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58F42" w14:textId="77777777" w:rsidR="00CD1EAA" w:rsidRPr="00862D9B" w:rsidRDefault="00CD1EAA" w:rsidP="00CD1EAA">
      <w:pPr>
        <w:jc w:val="center"/>
        <w:rPr>
          <w:rFonts w:asciiTheme="majorEastAsia" w:eastAsiaTheme="majorEastAsia" w:hAnsiTheme="majorEastAsia"/>
          <w:b/>
          <w:color w:val="FF0000"/>
          <w:w w:val="66"/>
          <w:sz w:val="72"/>
          <w:szCs w:val="84"/>
        </w:rPr>
      </w:pPr>
      <w:r w:rsidRPr="00862D9B">
        <w:rPr>
          <w:rFonts w:asciiTheme="majorEastAsia" w:eastAsiaTheme="majorEastAsia" w:hAnsiTheme="majorEastAsia" w:hint="eastAsia"/>
          <w:b/>
          <w:color w:val="FF0000"/>
          <w:w w:val="66"/>
          <w:sz w:val="72"/>
          <w:szCs w:val="84"/>
        </w:rPr>
        <w:t>四川信息职业技术学院</w:t>
      </w:r>
      <w:r w:rsidR="00FA56F8" w:rsidRPr="00862D9B">
        <w:rPr>
          <w:rFonts w:asciiTheme="majorEastAsia" w:eastAsiaTheme="majorEastAsia" w:hAnsiTheme="majorEastAsia" w:hint="eastAsia"/>
          <w:b/>
          <w:color w:val="FF0000"/>
          <w:w w:val="66"/>
          <w:sz w:val="72"/>
          <w:szCs w:val="84"/>
        </w:rPr>
        <w:t>科技处</w:t>
      </w:r>
      <w:r w:rsidRPr="00862D9B">
        <w:rPr>
          <w:rFonts w:asciiTheme="majorEastAsia" w:eastAsiaTheme="majorEastAsia" w:hAnsiTheme="majorEastAsia" w:hint="eastAsia"/>
          <w:b/>
          <w:color w:val="FF0000"/>
          <w:w w:val="66"/>
          <w:sz w:val="72"/>
          <w:szCs w:val="84"/>
        </w:rPr>
        <w:t>文件</w:t>
      </w:r>
    </w:p>
    <w:p w14:paraId="6A15A905" w14:textId="77777777" w:rsidR="00CD1EAA" w:rsidRPr="00862D9B" w:rsidRDefault="00CD1EAA" w:rsidP="00CD1EAA">
      <w:pPr>
        <w:spacing w:line="480" w:lineRule="auto"/>
        <w:rPr>
          <w:rFonts w:asciiTheme="majorEastAsia" w:eastAsiaTheme="majorEastAsia" w:hAnsiTheme="majorEastAsia"/>
        </w:rPr>
      </w:pPr>
    </w:p>
    <w:p w14:paraId="5C02210C" w14:textId="309D0DA1" w:rsidR="00CD1EAA" w:rsidRPr="00180A64" w:rsidRDefault="00FA56F8" w:rsidP="00FA56F8">
      <w:pPr>
        <w:spacing w:line="360" w:lineRule="auto"/>
        <w:ind w:firstLineChars="50" w:firstLine="140"/>
        <w:jc w:val="center"/>
        <w:rPr>
          <w:rFonts w:ascii="仿宋_GB2312" w:eastAsia="仿宋_GB2312"/>
          <w:sz w:val="28"/>
          <w:szCs w:val="32"/>
        </w:rPr>
      </w:pPr>
      <w:r w:rsidRPr="00FA56F8">
        <w:rPr>
          <w:rFonts w:ascii="仿宋_GB2312" w:eastAsia="仿宋_GB2312" w:hint="eastAsia"/>
          <w:sz w:val="28"/>
          <w:szCs w:val="32"/>
        </w:rPr>
        <w:t>学</w:t>
      </w:r>
      <w:r w:rsidR="00CD1EAA" w:rsidRPr="00FA56F8">
        <w:rPr>
          <w:rFonts w:ascii="仿宋_GB2312" w:eastAsia="仿宋_GB2312" w:hint="eastAsia"/>
          <w:sz w:val="28"/>
          <w:szCs w:val="32"/>
        </w:rPr>
        <w:t>院</w:t>
      </w:r>
      <w:r w:rsidRPr="00FA56F8">
        <w:rPr>
          <w:rFonts w:ascii="仿宋_GB2312" w:eastAsia="仿宋_GB2312" w:hint="eastAsia"/>
          <w:sz w:val="28"/>
          <w:szCs w:val="32"/>
        </w:rPr>
        <w:t>科</w:t>
      </w:r>
      <w:r w:rsidR="009C4256">
        <w:rPr>
          <w:rFonts w:ascii="仿宋_GB2312" w:eastAsia="仿宋_GB2312" w:hint="eastAsia"/>
          <w:sz w:val="28"/>
          <w:szCs w:val="32"/>
        </w:rPr>
        <w:t>技</w:t>
      </w:r>
      <w:r w:rsidRPr="00FA56F8">
        <w:rPr>
          <w:rFonts w:ascii="仿宋_GB2312" w:eastAsia="仿宋_GB2312" w:hint="eastAsia"/>
          <w:sz w:val="28"/>
          <w:szCs w:val="32"/>
        </w:rPr>
        <w:t>处</w:t>
      </w:r>
      <w:r w:rsidR="00CD1EAA" w:rsidRPr="00180A64">
        <w:rPr>
          <w:rFonts w:ascii="仿宋_GB2312" w:eastAsia="仿宋_GB2312" w:hint="eastAsia"/>
          <w:sz w:val="28"/>
          <w:szCs w:val="32"/>
        </w:rPr>
        <w:t>〔20</w:t>
      </w:r>
      <w:r w:rsidR="00862D9B" w:rsidRPr="00180A64">
        <w:rPr>
          <w:rFonts w:ascii="仿宋_GB2312" w:eastAsia="仿宋_GB2312" w:hint="eastAsia"/>
          <w:sz w:val="28"/>
          <w:szCs w:val="32"/>
        </w:rPr>
        <w:t>2</w:t>
      </w:r>
      <w:r w:rsidR="009C4256" w:rsidRPr="00180A64">
        <w:rPr>
          <w:rFonts w:ascii="仿宋_GB2312" w:eastAsia="仿宋_GB2312" w:hint="eastAsia"/>
          <w:sz w:val="28"/>
          <w:szCs w:val="32"/>
        </w:rPr>
        <w:t>2</w:t>
      </w:r>
      <w:r w:rsidR="00CD1EAA" w:rsidRPr="00180A64">
        <w:rPr>
          <w:rFonts w:ascii="仿宋_GB2312" w:eastAsia="仿宋_GB2312" w:hint="eastAsia"/>
          <w:sz w:val="28"/>
          <w:szCs w:val="32"/>
        </w:rPr>
        <w:t>〕</w:t>
      </w:r>
      <w:r w:rsidRPr="00180A64">
        <w:rPr>
          <w:rFonts w:ascii="仿宋_GB2312" w:eastAsia="仿宋_GB2312" w:hint="eastAsia"/>
          <w:sz w:val="28"/>
          <w:szCs w:val="32"/>
        </w:rPr>
        <w:t>0</w:t>
      </w:r>
      <w:r w:rsidR="00F959CD">
        <w:rPr>
          <w:rFonts w:ascii="仿宋_GB2312" w:eastAsia="仿宋_GB2312" w:hint="eastAsia"/>
          <w:sz w:val="28"/>
          <w:szCs w:val="32"/>
        </w:rPr>
        <w:t>4</w:t>
      </w:r>
      <w:r w:rsidR="00693D73">
        <w:rPr>
          <w:rFonts w:ascii="仿宋_GB2312" w:eastAsia="仿宋_GB2312" w:hint="eastAsia"/>
          <w:sz w:val="28"/>
          <w:szCs w:val="32"/>
        </w:rPr>
        <w:t>1</w:t>
      </w:r>
      <w:r w:rsidR="00CD1EAA" w:rsidRPr="00180A64">
        <w:rPr>
          <w:rFonts w:ascii="仿宋_GB2312" w:eastAsia="仿宋_GB2312" w:hint="eastAsia"/>
          <w:sz w:val="28"/>
          <w:szCs w:val="32"/>
        </w:rPr>
        <w:t>号</w:t>
      </w:r>
    </w:p>
    <w:p w14:paraId="45D8D7CE" w14:textId="08DBAABA" w:rsidR="00693D73" w:rsidRPr="00693D73" w:rsidRDefault="00316BA4" w:rsidP="00693D73">
      <w:pPr>
        <w:pStyle w:val="5"/>
        <w:shd w:val="clear" w:color="auto" w:fill="FFFFFF"/>
        <w:jc w:val="center"/>
        <w:rPr>
          <w:rFonts w:asciiTheme="majorEastAsia" w:hAnsiTheme="majorEastAsia" w:cs="宋体"/>
          <w:kern w:val="0"/>
          <w:sz w:val="44"/>
          <w:szCs w:val="44"/>
        </w:rPr>
      </w:pPr>
      <w:r w:rsidRPr="00693D73">
        <w:rPr>
          <w:rFonts w:asciiTheme="majorEastAsia" w:hAnsiTheme="majorEastAsia" w:cs="宋体"/>
          <w:kern w:val="0"/>
          <w:sz w:val="44"/>
          <w:szCs w:val="44"/>
        </w:rPr>
        <mc:AlternateContent>
          <mc:Choice Requires="wps">
            <w:drawing>
              <wp:anchor distT="0" distB="0" distL="114300" distR="114300" simplePos="0" relativeHeight="251656192" behindDoc="0" locked="0" layoutInCell="1" allowOverlap="1" wp14:anchorId="071E5EF4" wp14:editId="2AB97C3F">
                <wp:simplePos x="0" y="0"/>
                <wp:positionH relativeFrom="column">
                  <wp:posOffset>-114300</wp:posOffset>
                </wp:positionH>
                <wp:positionV relativeFrom="paragraph">
                  <wp:posOffset>3810</wp:posOffset>
                </wp:positionV>
                <wp:extent cx="6172200" cy="0"/>
                <wp:effectExtent l="0" t="0" r="1905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45BF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" strokecolor="red" strokeweight="1pt"/>
            </w:pict>
          </mc:Fallback>
        </mc:AlternateContent>
      </w:r>
      <w:r w:rsidR="004754AA" w:rsidRPr="00693D73">
        <w:rPr>
          <w:rFonts w:asciiTheme="majorEastAsia" w:hAnsiTheme="majorEastAsia" w:cs="宋体" w:hint="eastAsia"/>
          <w:kern w:val="0"/>
          <w:sz w:val="44"/>
          <w:szCs w:val="44"/>
        </w:rPr>
        <w:t>关于</w:t>
      </w:r>
      <w:r w:rsidR="0073405F" w:rsidRPr="00693D73">
        <w:rPr>
          <w:rFonts w:asciiTheme="majorEastAsia" w:hAnsiTheme="majorEastAsia" w:cs="宋体" w:hint="eastAsia"/>
          <w:kern w:val="0"/>
          <w:sz w:val="44"/>
          <w:szCs w:val="44"/>
        </w:rPr>
        <w:t>申报</w:t>
      </w:r>
      <w:r w:rsidR="00EF2EDA" w:rsidRPr="00693D73">
        <w:rPr>
          <w:rFonts w:asciiTheme="majorEastAsia" w:hAnsiTheme="majorEastAsia" w:cs="宋体" w:hint="eastAsia"/>
          <w:kern w:val="0"/>
          <w:sz w:val="44"/>
          <w:szCs w:val="44"/>
        </w:rPr>
        <w:t>202</w:t>
      </w:r>
      <w:r w:rsidR="00556869" w:rsidRPr="00693D73">
        <w:rPr>
          <w:rFonts w:asciiTheme="majorEastAsia" w:hAnsiTheme="majorEastAsia" w:cs="宋体"/>
          <w:kern w:val="0"/>
          <w:sz w:val="44"/>
          <w:szCs w:val="44"/>
        </w:rPr>
        <w:t>2</w:t>
      </w:r>
      <w:r w:rsidR="00EF2EDA" w:rsidRPr="00693D73">
        <w:rPr>
          <w:rFonts w:asciiTheme="majorEastAsia" w:hAnsiTheme="majorEastAsia" w:cs="宋体" w:hint="eastAsia"/>
          <w:kern w:val="0"/>
          <w:sz w:val="44"/>
          <w:szCs w:val="44"/>
        </w:rPr>
        <w:t>年度</w:t>
      </w:r>
      <w:r w:rsidR="00693D73" w:rsidRPr="00693D73">
        <w:rPr>
          <w:rFonts w:asciiTheme="majorEastAsia" w:hAnsiTheme="majorEastAsia" w:cs="宋体"/>
          <w:kern w:val="0"/>
          <w:sz w:val="44"/>
          <w:szCs w:val="44"/>
        </w:rPr>
        <w:t>高等教育科学研究规划</w:t>
      </w:r>
    </w:p>
    <w:p w14:paraId="0BFF6299" w14:textId="5A609249" w:rsidR="004754AA" w:rsidRPr="008435F0" w:rsidRDefault="00FD062C" w:rsidP="00785A13">
      <w:pPr>
        <w:pStyle w:val="1"/>
        <w:shd w:val="clear" w:color="auto" w:fill="FFFFFF"/>
        <w:spacing w:before="0" w:after="0" w:line="750" w:lineRule="atLeast"/>
        <w:jc w:val="center"/>
        <w:rPr>
          <w:rFonts w:asciiTheme="majorEastAsia" w:hAnsiTheme="majorEastAsia"/>
          <w:kern w:val="0"/>
        </w:rPr>
      </w:pPr>
      <w:r w:rsidRPr="00902748">
        <w:rPr>
          <w:rFonts w:asciiTheme="majorEastAsia" w:hAnsiTheme="majorEastAsia" w:hint="eastAsia"/>
          <w:kern w:val="0"/>
        </w:rPr>
        <w:t>课题</w:t>
      </w:r>
      <w:r w:rsidR="00126E49" w:rsidRPr="00902748">
        <w:rPr>
          <w:rFonts w:asciiTheme="majorEastAsia" w:hAnsiTheme="majorEastAsia" w:hint="eastAsia"/>
          <w:kern w:val="0"/>
        </w:rPr>
        <w:t>的通知</w:t>
      </w:r>
    </w:p>
    <w:p w14:paraId="55317FB3" w14:textId="77777777" w:rsidR="00902748" w:rsidRDefault="00902748" w:rsidP="00902748">
      <w:pPr>
        <w:spacing w:line="360" w:lineRule="auto"/>
        <w:rPr>
          <w:rFonts w:ascii="仿宋_GB2312" w:eastAsia="仿宋_GB2312" w:hAnsi="宋体" w:cs="宋体"/>
          <w:sz w:val="32"/>
          <w:szCs w:val="32"/>
        </w:rPr>
      </w:pPr>
      <w:bookmarkStart w:id="0" w:name="OLE_LINK3"/>
      <w:bookmarkStart w:id="1" w:name="OLE_LINK1"/>
      <w:bookmarkStart w:id="2" w:name="OLE_LINK5"/>
      <w:bookmarkStart w:id="3" w:name="OLE_LINK4"/>
      <w:bookmarkStart w:id="4" w:name="OLE_LINK6"/>
      <w:bookmarkStart w:id="5" w:name="OLE_LINK7"/>
      <w:bookmarkStart w:id="6" w:name="OLE_LINK2"/>
      <w:bookmarkStart w:id="7" w:name="OLE_LINK8"/>
      <w:bookmarkStart w:id="8" w:name="OLE_LINK9"/>
      <w:bookmarkStart w:id="9" w:name="OLE_LINK10"/>
      <w:bookmarkStart w:id="10" w:name="OLE_LINK11"/>
    </w:p>
    <w:p w14:paraId="66FCD0D7" w14:textId="77777777" w:rsidR="00902748" w:rsidRDefault="00FB08E4" w:rsidP="00902748">
      <w:pPr>
        <w:spacing w:line="360" w:lineRule="auto"/>
        <w:rPr>
          <w:rFonts w:ascii="仿宋_GB2312" w:eastAsia="仿宋_GB2312" w:hAnsi="宋体" w:cs="宋体"/>
          <w:sz w:val="32"/>
          <w:szCs w:val="32"/>
        </w:rPr>
      </w:pPr>
      <w:bookmarkStart w:id="11" w:name="OLE_LINK12"/>
      <w:bookmarkStart w:id="12" w:name="OLE_LINK13"/>
      <w:bookmarkStart w:id="13" w:name="OLE_LINK14"/>
      <w:bookmarkStart w:id="14" w:name="OLE_LINK15"/>
      <w:bookmarkStart w:id="15" w:name="OLE_LINK16"/>
      <w:bookmarkStart w:id="16" w:name="OLE_LINK17"/>
      <w:bookmarkStart w:id="17" w:name="_GoBack"/>
      <w:r>
        <w:rPr>
          <w:rFonts w:ascii="仿宋_GB2312" w:eastAsia="仿宋_GB2312" w:hAnsi="宋体" w:cs="宋体" w:hint="eastAsia"/>
          <w:sz w:val="32"/>
          <w:szCs w:val="32"/>
        </w:rPr>
        <w:t>各位教职工</w:t>
      </w:r>
      <w:r w:rsidR="009D40A1" w:rsidRPr="002B657F">
        <w:rPr>
          <w:rFonts w:ascii="仿宋_GB2312" w:eastAsia="仿宋_GB2312" w:hAnsi="宋体" w:cs="宋体" w:hint="eastAsia"/>
          <w:sz w:val="32"/>
          <w:szCs w:val="32"/>
        </w:rPr>
        <w:t>：</w:t>
      </w:r>
      <w:bookmarkEnd w:id="0"/>
      <w:bookmarkEnd w:id="1"/>
    </w:p>
    <w:p w14:paraId="59DAB010" w14:textId="13E33A1F" w:rsidR="00B76290" w:rsidRPr="00902748" w:rsidRDefault="000E5539" w:rsidP="00902748">
      <w:pPr>
        <w:spacing w:line="360" w:lineRule="auto"/>
        <w:ind w:firstLineChars="200" w:firstLine="640"/>
        <w:rPr>
          <w:rFonts w:ascii="仿宋_GB2312" w:eastAsia="仿宋_GB2312" w:hAnsi="宋体" w:cs="宋体"/>
          <w:kern w:val="0"/>
          <w:sz w:val="32"/>
          <w:szCs w:val="32"/>
        </w:rPr>
      </w:pPr>
      <w:r w:rsidRPr="00902748">
        <w:rPr>
          <w:rFonts w:ascii="仿宋_GB2312" w:eastAsia="仿宋_GB2312" w:hAnsi="宋体" w:cs="宋体" w:hint="eastAsia"/>
          <w:kern w:val="0"/>
          <w:sz w:val="32"/>
          <w:szCs w:val="32"/>
        </w:rPr>
        <w:t>2022年度</w:t>
      </w:r>
      <w:r w:rsidR="00693D73">
        <w:rPr>
          <w:rFonts w:ascii="仿宋_GB2312" w:eastAsia="仿宋_GB2312" w:hAnsi="宋体" w:cs="宋体" w:hint="eastAsia"/>
          <w:kern w:val="0"/>
          <w:sz w:val="32"/>
          <w:szCs w:val="32"/>
        </w:rPr>
        <w:t>中国高等教育学会的高等教育科学研究规划</w:t>
      </w:r>
      <w:r w:rsidR="00FD062C" w:rsidRPr="00902748">
        <w:rPr>
          <w:rFonts w:ascii="仿宋_GB2312" w:eastAsia="仿宋_GB2312" w:hAnsi="宋体" w:cs="宋体" w:hint="eastAsia"/>
          <w:kern w:val="0"/>
          <w:sz w:val="32"/>
          <w:szCs w:val="32"/>
        </w:rPr>
        <w:t>课题</w:t>
      </w:r>
      <w:r w:rsidRPr="00902748">
        <w:rPr>
          <w:rFonts w:ascii="仿宋_GB2312" w:eastAsia="仿宋_GB2312" w:hAnsi="宋体" w:cs="宋体" w:hint="eastAsia"/>
          <w:kern w:val="0"/>
          <w:sz w:val="32"/>
          <w:szCs w:val="32"/>
        </w:rPr>
        <w:t>申报已经开始，请根据申报通知积极申报。要求如下：</w:t>
      </w:r>
    </w:p>
    <w:bookmarkEnd w:id="2"/>
    <w:bookmarkEnd w:id="3"/>
    <w:bookmarkEnd w:id="4"/>
    <w:bookmarkEnd w:id="5"/>
    <w:bookmarkEnd w:id="6"/>
    <w:bookmarkEnd w:id="7"/>
    <w:bookmarkEnd w:id="8"/>
    <w:bookmarkEnd w:id="9"/>
    <w:bookmarkEnd w:id="10"/>
    <w:bookmarkEnd w:id="11"/>
    <w:bookmarkEnd w:id="12"/>
    <w:p w14:paraId="37D6A2DC" w14:textId="4956129C" w:rsidR="008435F0" w:rsidRPr="00EF084F" w:rsidRDefault="008435F0" w:rsidP="008435F0">
      <w:pPr>
        <w:pStyle w:val="af"/>
        <w:wordWrap w:val="0"/>
        <w:spacing w:line="360" w:lineRule="auto"/>
        <w:ind w:firstLineChars="150" w:firstLine="480"/>
        <w:rPr>
          <w:rFonts w:ascii="仿宋_GB2312" w:eastAsia="仿宋_GB2312"/>
          <w:kern w:val="2"/>
          <w:sz w:val="32"/>
          <w:szCs w:val="32"/>
        </w:rPr>
      </w:pPr>
      <w:r w:rsidRPr="00FB08E4">
        <w:rPr>
          <w:rFonts w:ascii="仿宋_GB2312" w:eastAsia="仿宋_GB2312" w:hint="eastAsia"/>
          <w:kern w:val="2"/>
          <w:sz w:val="32"/>
          <w:szCs w:val="32"/>
        </w:rPr>
        <w:t>1</w:t>
      </w:r>
      <w:r>
        <w:rPr>
          <w:rFonts w:ascii="仿宋_GB2312" w:eastAsia="仿宋_GB2312" w:hint="eastAsia"/>
          <w:kern w:val="2"/>
          <w:sz w:val="32"/>
          <w:szCs w:val="32"/>
        </w:rPr>
        <w:t>.</w:t>
      </w:r>
      <w:r w:rsidR="00693D73">
        <w:rPr>
          <w:rFonts w:ascii="Helvetica" w:hAnsi="Helvetica"/>
          <w:color w:val="666666"/>
          <w:sz w:val="27"/>
          <w:szCs w:val="27"/>
          <w:shd w:val="clear" w:color="auto" w:fill="FFFFFF"/>
        </w:rPr>
        <w:t>《</w:t>
      </w:r>
      <w:r w:rsidR="00693D73" w:rsidRPr="00693D73">
        <w:rPr>
          <w:rFonts w:ascii="仿宋_GB2312" w:eastAsia="仿宋_GB2312"/>
          <w:sz w:val="32"/>
          <w:szCs w:val="32"/>
        </w:rPr>
        <w:t>课题申报书》（匿名版3份，非匿名版1份）</w:t>
      </w:r>
      <w:r>
        <w:rPr>
          <w:rFonts w:ascii="仿宋_GB2312" w:eastAsia="仿宋_GB2312" w:hint="eastAsia"/>
          <w:sz w:val="32"/>
          <w:szCs w:val="32"/>
        </w:rPr>
        <w:t>。电子稿通过协同发至科技处张金玲</w:t>
      </w:r>
      <w:r w:rsidRPr="0003272F">
        <w:rPr>
          <w:rFonts w:ascii="仿宋_GB2312" w:eastAsia="仿宋_GB2312" w:hAnsi="Times New Roman" w:cs="Times New Roman" w:hint="eastAsia"/>
          <w:kern w:val="2"/>
          <w:sz w:val="32"/>
          <w:szCs w:val="32"/>
        </w:rPr>
        <w:t>。</w:t>
      </w:r>
    </w:p>
    <w:p w14:paraId="4032A3E5" w14:textId="66C09BE1" w:rsidR="008435F0" w:rsidRDefault="008435F0" w:rsidP="008435F0">
      <w:pPr>
        <w:spacing w:line="360" w:lineRule="auto"/>
        <w:ind w:firstLineChars="150" w:firstLine="480"/>
        <w:rPr>
          <w:rFonts w:ascii="仿宋_GB2312" w:eastAsia="仿宋_GB2312"/>
          <w:sz w:val="32"/>
          <w:szCs w:val="32"/>
        </w:rPr>
      </w:pPr>
      <w:r w:rsidRPr="00FB08E4">
        <w:rPr>
          <w:rFonts w:ascii="仿宋_GB2312" w:eastAsia="仿宋_GB2312" w:hint="eastAsia"/>
          <w:sz w:val="32"/>
          <w:szCs w:val="32"/>
        </w:rPr>
        <w:t>2</w:t>
      </w:r>
      <w:r>
        <w:rPr>
          <w:rFonts w:ascii="仿宋_GB2312" w:eastAsia="仿宋_GB2312" w:hint="eastAsia"/>
          <w:sz w:val="32"/>
          <w:szCs w:val="32"/>
        </w:rPr>
        <w:t>.申报截止时间2022年6月</w:t>
      </w:r>
      <w:r w:rsidR="00693D73">
        <w:rPr>
          <w:rFonts w:ascii="仿宋_GB2312" w:eastAsia="仿宋_GB2312" w:hint="eastAsia"/>
          <w:sz w:val="32"/>
          <w:szCs w:val="32"/>
        </w:rPr>
        <w:t>5</w:t>
      </w:r>
      <w:r>
        <w:rPr>
          <w:rFonts w:ascii="仿宋_GB2312" w:eastAsia="仿宋_GB2312" w:hint="eastAsia"/>
          <w:sz w:val="32"/>
          <w:szCs w:val="32"/>
        </w:rPr>
        <w:t>日</w:t>
      </w:r>
      <w:r w:rsidRPr="00FB08E4">
        <w:rPr>
          <w:rFonts w:ascii="仿宋_GB2312" w:eastAsia="仿宋_GB2312" w:hint="eastAsia"/>
          <w:sz w:val="32"/>
          <w:szCs w:val="32"/>
        </w:rPr>
        <w:t>。</w:t>
      </w:r>
    </w:p>
    <w:bookmarkEnd w:id="13"/>
    <w:bookmarkEnd w:id="14"/>
    <w:bookmarkEnd w:id="15"/>
    <w:bookmarkEnd w:id="16"/>
    <w:bookmarkEnd w:id="17"/>
    <w:p w14:paraId="71C65717" w14:textId="6B532E45" w:rsidR="008435F0" w:rsidRPr="00714D96" w:rsidRDefault="008435F0" w:rsidP="008435F0">
      <w:pPr>
        <w:pStyle w:val="af"/>
        <w:shd w:val="clear" w:color="auto" w:fill="FFFFFF"/>
        <w:spacing w:before="0" w:after="0" w:line="480" w:lineRule="atLeast"/>
        <w:ind w:firstLine="480"/>
        <w:rPr>
          <w:rFonts w:ascii="仿宋_GB2312" w:eastAsia="仿宋_GB2312"/>
          <w:sz w:val="32"/>
          <w:szCs w:val="32"/>
        </w:rPr>
      </w:pPr>
      <w:r>
        <w:rPr>
          <w:rFonts w:ascii="仿宋_GB2312" w:eastAsia="仿宋_GB2312" w:hint="eastAsia"/>
          <w:sz w:val="32"/>
          <w:szCs w:val="32"/>
        </w:rPr>
        <w:t>附件1：申报通知</w:t>
      </w:r>
    </w:p>
    <w:p w14:paraId="6C4FFC00" w14:textId="1EF37124" w:rsidR="00693D73" w:rsidRDefault="008435F0" w:rsidP="00693D73">
      <w:pPr>
        <w:pStyle w:val="af"/>
        <w:shd w:val="clear" w:color="auto" w:fill="FFFFFF"/>
        <w:spacing w:before="0" w:after="0" w:line="480" w:lineRule="atLeast"/>
        <w:ind w:firstLine="480"/>
        <w:rPr>
          <w:rFonts w:ascii="仿宋_GB2312" w:eastAsia="仿宋_GB2312"/>
          <w:sz w:val="32"/>
          <w:szCs w:val="32"/>
        </w:rPr>
      </w:pPr>
      <w:r>
        <w:rPr>
          <w:rFonts w:ascii="仿宋_GB2312" w:eastAsia="仿宋_GB2312" w:hint="eastAsia"/>
          <w:sz w:val="32"/>
          <w:szCs w:val="32"/>
        </w:rPr>
        <w:t>附件</w:t>
      </w:r>
      <w:r w:rsidRPr="00714D96">
        <w:rPr>
          <w:rFonts w:ascii="仿宋_GB2312" w:eastAsia="仿宋_GB2312" w:hint="eastAsia"/>
          <w:sz w:val="32"/>
          <w:szCs w:val="32"/>
        </w:rPr>
        <w:t>2</w:t>
      </w:r>
      <w:r>
        <w:rPr>
          <w:rFonts w:ascii="仿宋_GB2312" w:eastAsia="仿宋_GB2312" w:hint="eastAsia"/>
          <w:sz w:val="32"/>
          <w:szCs w:val="32"/>
        </w:rPr>
        <w:t>：</w:t>
      </w:r>
      <w:r w:rsidR="0046098E">
        <w:rPr>
          <w:rFonts w:ascii="仿宋_GB2312" w:eastAsia="仿宋_GB2312" w:hint="eastAsia"/>
          <w:sz w:val="32"/>
          <w:szCs w:val="32"/>
        </w:rPr>
        <w:t>申报书</w:t>
      </w:r>
      <w:r w:rsidR="00693D73">
        <w:rPr>
          <w:rFonts w:ascii="仿宋_GB2312" w:eastAsia="仿宋_GB2312" w:hint="eastAsia"/>
          <w:sz w:val="32"/>
          <w:szCs w:val="32"/>
        </w:rPr>
        <w:t>（非匿名版）及（匿名版）</w:t>
      </w:r>
    </w:p>
    <w:p w14:paraId="35A048E8" w14:textId="6FADE7EF" w:rsidR="00980DB0" w:rsidRPr="00714D96" w:rsidRDefault="00693D73" w:rsidP="008435F0">
      <w:pPr>
        <w:pStyle w:val="af"/>
        <w:shd w:val="clear" w:color="auto" w:fill="FFFFFF"/>
        <w:spacing w:before="0" w:after="0" w:line="480" w:lineRule="atLeast"/>
        <w:ind w:firstLine="48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60288" behindDoc="0" locked="0" layoutInCell="1" allowOverlap="1" wp14:anchorId="0F607D55" wp14:editId="7DA7BE45">
            <wp:simplePos x="0" y="0"/>
            <wp:positionH relativeFrom="margin">
              <wp:posOffset>4313555</wp:posOffset>
            </wp:positionH>
            <wp:positionV relativeFrom="paragraph">
              <wp:posOffset>57150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930"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5938F" w14:textId="34ED8E5F" w:rsidR="00B76290" w:rsidRDefault="00B76290" w:rsidP="00A2056C">
      <w:pPr>
        <w:spacing w:line="360" w:lineRule="auto"/>
        <w:ind w:right="1120"/>
        <w:rPr>
          <w:rFonts w:ascii="仿宋_GB2312" w:eastAsia="仿宋_GB2312" w:cs="仿宋_GB2312"/>
          <w:sz w:val="28"/>
          <w:szCs w:val="28"/>
        </w:rPr>
      </w:pPr>
    </w:p>
    <w:p w14:paraId="56F5006B" w14:textId="101DECAE" w:rsidR="00902748" w:rsidRDefault="004754AA" w:rsidP="00902748">
      <w:pPr>
        <w:spacing w:line="360" w:lineRule="auto"/>
        <w:jc w:val="right"/>
        <w:rPr>
          <w:rFonts w:ascii="仿宋_GB2312" w:eastAsia="仿宋_GB2312" w:cs="仿宋_GB2312"/>
          <w:sz w:val="28"/>
          <w:szCs w:val="28"/>
        </w:rPr>
      </w:pPr>
      <w:r w:rsidRPr="00D55D90">
        <w:rPr>
          <w:rFonts w:ascii="仿宋_GB2312" w:eastAsia="仿宋_GB2312" w:cs="仿宋_GB2312" w:hint="eastAsia"/>
          <w:sz w:val="28"/>
          <w:szCs w:val="28"/>
        </w:rPr>
        <w:t>四川信息职业技术学院</w:t>
      </w:r>
      <w:r>
        <w:rPr>
          <w:rFonts w:ascii="仿宋_GB2312" w:eastAsia="仿宋_GB2312" w:cs="仿宋_GB2312" w:hint="eastAsia"/>
          <w:sz w:val="28"/>
          <w:szCs w:val="28"/>
        </w:rPr>
        <w:t>科技处</w:t>
      </w:r>
    </w:p>
    <w:p w14:paraId="1D9A2AB8" w14:textId="32468645" w:rsidR="00B76290" w:rsidRPr="00FD062C" w:rsidRDefault="004754AA" w:rsidP="00902748">
      <w:pPr>
        <w:spacing w:line="360" w:lineRule="auto"/>
        <w:ind w:firstLineChars="200" w:firstLine="560"/>
        <w:rPr>
          <w:rFonts w:ascii="仿宋_GB2312" w:eastAsia="仿宋_GB2312" w:cs="仿宋_GB2312"/>
          <w:sz w:val="28"/>
          <w:szCs w:val="28"/>
        </w:rPr>
      </w:pPr>
      <w:r w:rsidRPr="00D55D90">
        <w:rPr>
          <w:rFonts w:ascii="仿宋_GB2312" w:eastAsia="仿宋_GB2312" w:cs="仿宋_GB2312"/>
          <w:sz w:val="28"/>
          <w:szCs w:val="28"/>
        </w:rPr>
        <w:t xml:space="preserve">                       </w:t>
      </w:r>
      <w:r w:rsidRPr="00D55D90">
        <w:rPr>
          <w:rFonts w:ascii="仿宋_GB2312" w:eastAsia="仿宋_GB2312" w:cs="仿宋_GB2312" w:hint="eastAsia"/>
          <w:sz w:val="28"/>
          <w:szCs w:val="28"/>
        </w:rPr>
        <w:t xml:space="preserve">         </w:t>
      </w:r>
      <w:r w:rsidRPr="00D55D90">
        <w:rPr>
          <w:rFonts w:ascii="仿宋_GB2312" w:eastAsia="仿宋_GB2312" w:cs="仿宋_GB2312"/>
          <w:sz w:val="28"/>
          <w:szCs w:val="28"/>
        </w:rPr>
        <w:t xml:space="preserve">   </w:t>
      </w:r>
      <w:r w:rsidR="004F4B8F">
        <w:rPr>
          <w:rFonts w:ascii="仿宋_GB2312" w:eastAsia="仿宋_GB2312" w:cs="仿宋_GB2312" w:hint="eastAsia"/>
          <w:sz w:val="28"/>
          <w:szCs w:val="28"/>
        </w:rPr>
        <w:t xml:space="preserve">       </w:t>
      </w:r>
      <w:r w:rsidRPr="00D55D90">
        <w:rPr>
          <w:rFonts w:ascii="仿宋_GB2312" w:eastAsia="仿宋_GB2312" w:cs="仿宋_GB2312"/>
          <w:sz w:val="28"/>
          <w:szCs w:val="28"/>
        </w:rPr>
        <w:t>20</w:t>
      </w:r>
      <w:r w:rsidR="00862D9B">
        <w:rPr>
          <w:rFonts w:ascii="仿宋_GB2312" w:eastAsia="仿宋_GB2312" w:cs="仿宋_GB2312" w:hint="eastAsia"/>
          <w:sz w:val="28"/>
          <w:szCs w:val="28"/>
        </w:rPr>
        <w:t>2</w:t>
      </w:r>
      <w:r w:rsidR="00947EC0">
        <w:rPr>
          <w:rFonts w:ascii="仿宋_GB2312" w:eastAsia="仿宋_GB2312" w:cs="仿宋_GB2312" w:hint="eastAsia"/>
          <w:sz w:val="28"/>
          <w:szCs w:val="28"/>
        </w:rPr>
        <w:t>2</w:t>
      </w:r>
      <w:r w:rsidRPr="00D55D90">
        <w:rPr>
          <w:rFonts w:ascii="仿宋_GB2312" w:eastAsia="仿宋_GB2312" w:cs="仿宋_GB2312" w:hint="eastAsia"/>
          <w:sz w:val="28"/>
          <w:szCs w:val="28"/>
        </w:rPr>
        <w:t>年</w:t>
      </w:r>
      <w:r w:rsidR="008435F0">
        <w:rPr>
          <w:rFonts w:ascii="仿宋_GB2312" w:eastAsia="仿宋_GB2312" w:cs="仿宋_GB2312" w:hint="eastAsia"/>
          <w:sz w:val="28"/>
          <w:szCs w:val="28"/>
        </w:rPr>
        <w:t>5</w:t>
      </w:r>
      <w:r w:rsidRPr="00D55D90">
        <w:rPr>
          <w:rFonts w:ascii="仿宋_GB2312" w:eastAsia="仿宋_GB2312" w:cs="仿宋_GB2312" w:hint="eastAsia"/>
          <w:sz w:val="28"/>
          <w:szCs w:val="28"/>
        </w:rPr>
        <w:t>月</w:t>
      </w:r>
      <w:r w:rsidR="0059118D">
        <w:rPr>
          <w:rFonts w:ascii="仿宋_GB2312" w:eastAsia="仿宋_GB2312" w:cs="仿宋_GB2312" w:hint="eastAsia"/>
          <w:sz w:val="28"/>
          <w:szCs w:val="28"/>
        </w:rPr>
        <w:t>2</w:t>
      </w:r>
      <w:r w:rsidR="00693D73">
        <w:rPr>
          <w:rFonts w:ascii="仿宋_GB2312" w:eastAsia="仿宋_GB2312" w:cs="仿宋_GB2312" w:hint="eastAsia"/>
          <w:sz w:val="28"/>
          <w:szCs w:val="28"/>
        </w:rPr>
        <w:t>6</w:t>
      </w:r>
      <w:r>
        <w:rPr>
          <w:rFonts w:ascii="仿宋_GB2312" w:eastAsia="仿宋_GB2312" w:cs="仿宋_GB2312" w:hint="eastAsia"/>
          <w:sz w:val="28"/>
          <w:szCs w:val="28"/>
        </w:rPr>
        <w:t>日</w:t>
      </w:r>
    </w:p>
    <w:p w14:paraId="59DB6997" w14:textId="2CD4A209" w:rsidR="003368B0" w:rsidRPr="00C20D3C" w:rsidRDefault="00C27068" w:rsidP="00C20D3C">
      <w:pPr>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57216" behindDoc="0" locked="0" layoutInCell="1" allowOverlap="1" wp14:anchorId="193638ED" wp14:editId="06A217AE">
                <wp:simplePos x="0" y="0"/>
                <wp:positionH relativeFrom="column">
                  <wp:posOffset>-1270</wp:posOffset>
                </wp:positionH>
                <wp:positionV relativeFrom="paragraph">
                  <wp:posOffset>0</wp:posOffset>
                </wp:positionV>
                <wp:extent cx="6134100" cy="5080"/>
                <wp:effectExtent l="0" t="0" r="19050" b="3302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5AAC9"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0" to="48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"/>
            </w:pict>
          </mc:Fallback>
        </mc:AlternateContent>
      </w:r>
      <w:r w:rsidR="00CD1EAA" w:rsidRPr="008C3C97">
        <w:rPr>
          <w:rFonts w:ascii="仿宋_GB2312" w:eastAsia="仿宋_GB2312" w:hint="eastAsia"/>
          <w:sz w:val="28"/>
          <w:szCs w:val="28"/>
        </w:rPr>
        <w:t>四川信息职业技术学院</w:t>
      </w:r>
      <w:r w:rsidR="00FA56F8">
        <w:rPr>
          <w:rFonts w:ascii="仿宋_GB2312" w:eastAsia="仿宋_GB2312" w:hint="eastAsia"/>
          <w:sz w:val="28"/>
          <w:szCs w:val="28"/>
        </w:rPr>
        <w:t>科技处</w:t>
      </w:r>
      <w:r w:rsidR="00CD1EAA" w:rsidRPr="008C3C97">
        <w:rPr>
          <w:rFonts w:ascii="仿宋_GB2312" w:eastAsia="仿宋_GB2312" w:hint="eastAsia"/>
          <w:sz w:val="28"/>
          <w:szCs w:val="28"/>
        </w:rPr>
        <w:t xml:space="preserve">        </w:t>
      </w:r>
      <w:r>
        <w:rPr>
          <w:rFonts w:ascii="仿宋_GB2312" w:eastAsia="仿宋_GB2312" w:hint="eastAsia"/>
          <w:sz w:val="28"/>
          <w:szCs w:val="28"/>
        </w:rPr>
        <w:t xml:space="preserve">     </w:t>
      </w:r>
      <w:r w:rsidR="00CD1EAA" w:rsidRPr="008C3C97">
        <w:rPr>
          <w:rFonts w:ascii="仿宋_GB2312" w:eastAsia="仿宋_GB2312" w:hint="eastAsia"/>
          <w:sz w:val="28"/>
          <w:szCs w:val="28"/>
        </w:rPr>
        <w:t xml:space="preserve"> </w:t>
      </w:r>
      <w:r>
        <w:rPr>
          <w:rFonts w:ascii="仿宋_GB2312" w:eastAsia="仿宋_GB2312" w:hint="eastAsia"/>
          <w:sz w:val="28"/>
          <w:szCs w:val="28"/>
        </w:rPr>
        <w:t xml:space="preserve">   </w:t>
      </w:r>
      <w:r w:rsidR="00CD1EAA" w:rsidRPr="008C3C97">
        <w:rPr>
          <w:rFonts w:ascii="仿宋_GB2312" w:eastAsia="仿宋_GB2312" w:hint="eastAsia"/>
          <w:sz w:val="28"/>
          <w:szCs w:val="28"/>
        </w:rPr>
        <w:t>20</w:t>
      </w:r>
      <w:r w:rsidR="003A6880">
        <w:rPr>
          <w:rFonts w:ascii="仿宋_GB2312" w:eastAsia="仿宋_GB2312" w:hint="eastAsia"/>
          <w:sz w:val="28"/>
          <w:szCs w:val="28"/>
        </w:rPr>
        <w:t>2</w:t>
      </w:r>
      <w:r w:rsidR="00947EC0">
        <w:rPr>
          <w:rFonts w:ascii="仿宋_GB2312" w:eastAsia="仿宋_GB2312" w:hint="eastAsia"/>
          <w:sz w:val="28"/>
          <w:szCs w:val="28"/>
        </w:rPr>
        <w:t>2</w:t>
      </w:r>
      <w:r w:rsidR="00CD1EAA" w:rsidRPr="008C3C97">
        <w:rPr>
          <w:rFonts w:ascii="仿宋_GB2312" w:eastAsia="仿宋_GB2312" w:hint="eastAsia"/>
          <w:sz w:val="28"/>
          <w:szCs w:val="28"/>
        </w:rPr>
        <w:t>年</w:t>
      </w:r>
      <w:r w:rsidR="008435F0">
        <w:rPr>
          <w:rFonts w:ascii="仿宋_GB2312" w:eastAsia="仿宋_GB2312" w:hint="eastAsia"/>
          <w:sz w:val="28"/>
          <w:szCs w:val="28"/>
        </w:rPr>
        <w:t>5</w:t>
      </w:r>
      <w:r w:rsidR="00CD1EAA" w:rsidRPr="008C3C97">
        <w:rPr>
          <w:rFonts w:ascii="仿宋_GB2312" w:eastAsia="仿宋_GB2312" w:hint="eastAsia"/>
          <w:sz w:val="28"/>
          <w:szCs w:val="28"/>
        </w:rPr>
        <w:t>月</w:t>
      </w:r>
      <w:r w:rsidR="0059118D">
        <w:rPr>
          <w:rFonts w:ascii="仿宋_GB2312" w:eastAsia="仿宋_GB2312" w:hint="eastAsia"/>
          <w:sz w:val="28"/>
          <w:szCs w:val="28"/>
        </w:rPr>
        <w:t>2</w:t>
      </w:r>
      <w:r w:rsidR="00693D73">
        <w:rPr>
          <w:rFonts w:ascii="仿宋_GB2312" w:eastAsia="仿宋_GB2312" w:hint="eastAsia"/>
          <w:sz w:val="28"/>
          <w:szCs w:val="28"/>
        </w:rPr>
        <w:t>6</w:t>
      </w:r>
      <w:r w:rsidR="00CD1EAA" w:rsidRPr="008C3C97">
        <w:rPr>
          <w:rFonts w:ascii="仿宋_GB2312" w:eastAsia="仿宋_GB2312" w:hint="eastAsia"/>
          <w:sz w:val="28"/>
          <w:szCs w:val="28"/>
        </w:rPr>
        <w:t>日印发</w:t>
      </w:r>
      <w:r w:rsidR="00C20D3C" w:rsidRPr="006538CB">
        <w:rPr>
          <w:b/>
          <w:bCs/>
          <w:color w:val="000000"/>
          <w:sz w:val="36"/>
          <w:szCs w:val="36"/>
          <w:shd w:val="clear" w:color="auto" w:fill="FFFFFF"/>
        </w:rPr>
        <w:t xml:space="preserve"> </w:t>
      </w:r>
    </w:p>
    <w:p w14:paraId="49A8C6FD" w14:textId="1898DA58" w:rsidR="00305736" w:rsidRDefault="00C27068">
      <w:pPr>
        <w:widowControl/>
        <w:jc w:val="left"/>
        <w:rPr>
          <w:rFonts w:ascii="黑体" w:eastAsia="黑体" w:hAnsi="黑体"/>
          <w:color w:val="000000"/>
          <w:sz w:val="32"/>
          <w:szCs w:val="32"/>
        </w:rPr>
      </w:pPr>
      <w:r>
        <w:rPr>
          <w:rFonts w:ascii="仿宋_GB2312" w:eastAsia="仿宋_GB2312"/>
          <w:noProof/>
          <w:sz w:val="28"/>
          <w:szCs w:val="28"/>
        </w:rPr>
        <mc:AlternateContent>
          <mc:Choice Requires="wps">
            <w:drawing>
              <wp:anchor distT="0" distB="0" distL="114300" distR="114300" simplePos="0" relativeHeight="251658240" behindDoc="0" locked="0" layoutInCell="1" allowOverlap="1" wp14:anchorId="37E0A3DC" wp14:editId="42838E63">
                <wp:simplePos x="0" y="0"/>
                <wp:positionH relativeFrom="column">
                  <wp:posOffset>-1270</wp:posOffset>
                </wp:positionH>
                <wp:positionV relativeFrom="paragraph">
                  <wp:posOffset>3810</wp:posOffset>
                </wp:positionV>
                <wp:extent cx="6134100" cy="5080"/>
                <wp:effectExtent l="0" t="0" r="19050" b="330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67829D"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pt" to="482.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"/>
            </w:pict>
          </mc:Fallback>
        </mc:AlternateContent>
      </w:r>
      <w:r w:rsidR="00305736">
        <w:rPr>
          <w:rFonts w:ascii="黑体" w:eastAsia="黑体" w:hAnsi="黑体"/>
          <w:color w:val="000000"/>
          <w:sz w:val="32"/>
          <w:szCs w:val="32"/>
        </w:rPr>
        <w:br w:type="page"/>
      </w:r>
    </w:p>
    <w:p w14:paraId="2704588F" w14:textId="1BD054C9" w:rsidR="0046098E" w:rsidRPr="00693D73" w:rsidRDefault="00C717FC" w:rsidP="00693D73">
      <w:pPr>
        <w:pStyle w:val="af9"/>
        <w:jc w:val="left"/>
        <w:rPr>
          <w:rFonts w:ascii="黑体" w:eastAsia="黑体" w:hAnsi="黑体"/>
          <w:color w:val="000000"/>
          <w:sz w:val="32"/>
          <w:szCs w:val="32"/>
        </w:rPr>
      </w:pPr>
      <w:r w:rsidRPr="00752866">
        <w:rPr>
          <w:rFonts w:ascii="黑体" w:eastAsia="黑体" w:hAnsi="黑体" w:hint="eastAsia"/>
          <w:color w:val="000000"/>
          <w:sz w:val="32"/>
          <w:szCs w:val="32"/>
        </w:rPr>
        <w:lastRenderedPageBreak/>
        <w:t>附件1</w:t>
      </w:r>
      <w:r w:rsidR="005E11F6">
        <w:rPr>
          <w:rFonts w:ascii="黑体" w:eastAsia="黑体" w:hAnsi="黑体" w:hint="eastAsia"/>
          <w:color w:val="000000"/>
          <w:sz w:val="32"/>
          <w:szCs w:val="32"/>
        </w:rPr>
        <w:t>：</w:t>
      </w:r>
    </w:p>
    <w:p w14:paraId="5FB57212" w14:textId="77777777" w:rsidR="00693D73" w:rsidRPr="00693D73" w:rsidRDefault="00693D73" w:rsidP="00693D73">
      <w:pPr>
        <w:pStyle w:val="5"/>
        <w:shd w:val="clear" w:color="auto" w:fill="FFFFFF"/>
        <w:jc w:val="center"/>
        <w:rPr>
          <w:rFonts w:ascii="Helvetica" w:hAnsi="Helvetica"/>
          <w:color w:val="333333"/>
          <w:sz w:val="36"/>
          <w:szCs w:val="36"/>
        </w:rPr>
      </w:pPr>
      <w:r w:rsidRPr="00693D73">
        <w:rPr>
          <w:rFonts w:ascii="Helvetica" w:hAnsi="Helvetica"/>
          <w:color w:val="333333"/>
          <w:sz w:val="36"/>
          <w:szCs w:val="36"/>
        </w:rPr>
        <w:t>中国高等教育学会关于开展</w:t>
      </w:r>
      <w:r w:rsidRPr="00693D73">
        <w:rPr>
          <w:rFonts w:ascii="Helvetica" w:hAnsi="Helvetica"/>
          <w:color w:val="333333"/>
          <w:sz w:val="36"/>
          <w:szCs w:val="36"/>
        </w:rPr>
        <w:t>“2022</w:t>
      </w:r>
      <w:r w:rsidRPr="00693D73">
        <w:rPr>
          <w:rFonts w:ascii="Helvetica" w:hAnsi="Helvetica"/>
          <w:color w:val="333333"/>
          <w:sz w:val="36"/>
          <w:szCs w:val="36"/>
        </w:rPr>
        <w:t>年度高等教育科学研究规划课题</w:t>
      </w:r>
      <w:r w:rsidRPr="00693D73">
        <w:rPr>
          <w:rFonts w:ascii="Helvetica" w:hAnsi="Helvetica"/>
          <w:color w:val="333333"/>
          <w:sz w:val="36"/>
          <w:szCs w:val="36"/>
        </w:rPr>
        <w:t>”</w:t>
      </w:r>
      <w:r w:rsidRPr="00693D73">
        <w:rPr>
          <w:rFonts w:ascii="Helvetica" w:hAnsi="Helvetica"/>
          <w:color w:val="333333"/>
          <w:sz w:val="36"/>
          <w:szCs w:val="36"/>
        </w:rPr>
        <w:t>申报工作的通知</w:t>
      </w:r>
    </w:p>
    <w:p w14:paraId="2D121C2D" w14:textId="77777777" w:rsidR="00693D73" w:rsidRDefault="00693D73" w:rsidP="00693D73">
      <w:pPr>
        <w:pStyle w:val="af"/>
        <w:shd w:val="clear" w:color="auto" w:fill="FFFFFF"/>
        <w:spacing w:before="0" w:after="0"/>
        <w:rPr>
          <w:rFonts w:ascii="Helvetica" w:hAnsi="Helvetica"/>
          <w:color w:val="666666"/>
        </w:rPr>
      </w:pPr>
      <w:r>
        <w:rPr>
          <w:rStyle w:val="af6"/>
          <w:rFonts w:ascii="Helvetica" w:hAnsi="Helvetica"/>
          <w:color w:val="666666"/>
          <w:sz w:val="27"/>
          <w:szCs w:val="27"/>
        </w:rPr>
        <w:t>相关高校、课题申请人：</w:t>
      </w:r>
    </w:p>
    <w:p w14:paraId="2ACFA34B"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为深入贯彻党的十九大和十九届历次全会精神，全面贯彻落</w:t>
      </w:r>
      <w:proofErr w:type="gramStart"/>
      <w:r>
        <w:rPr>
          <w:rFonts w:ascii="Helvetica" w:hAnsi="Helvetica"/>
          <w:color w:val="666666"/>
          <w:sz w:val="27"/>
          <w:szCs w:val="27"/>
        </w:rPr>
        <w:t>实习近</w:t>
      </w:r>
      <w:proofErr w:type="gramEnd"/>
      <w:r>
        <w:rPr>
          <w:rFonts w:ascii="Helvetica" w:hAnsi="Helvetica"/>
          <w:color w:val="666666"/>
          <w:sz w:val="27"/>
          <w:szCs w:val="27"/>
        </w:rPr>
        <w:t>平总书记关于教育的重要论述和全国教育大会精神，重视教育科学研究，开展有组织的教育科研</w:t>
      </w:r>
      <w:r>
        <w:rPr>
          <w:rFonts w:ascii="Helvetica" w:hAnsi="Helvetica"/>
          <w:color w:val="666666"/>
          <w:sz w:val="27"/>
          <w:szCs w:val="27"/>
        </w:rPr>
        <w:t>,</w:t>
      </w:r>
      <w:r>
        <w:rPr>
          <w:rFonts w:ascii="Helvetica" w:hAnsi="Helvetica"/>
          <w:color w:val="666666"/>
          <w:sz w:val="27"/>
          <w:szCs w:val="27"/>
        </w:rPr>
        <w:t>中国高等教育学会启动</w:t>
      </w:r>
      <w:r>
        <w:rPr>
          <w:rFonts w:ascii="Helvetica" w:hAnsi="Helvetica"/>
          <w:color w:val="666666"/>
          <w:sz w:val="27"/>
          <w:szCs w:val="27"/>
        </w:rPr>
        <w:t>“2022</w:t>
      </w:r>
      <w:r>
        <w:rPr>
          <w:rFonts w:ascii="Helvetica" w:hAnsi="Helvetica"/>
          <w:color w:val="666666"/>
          <w:sz w:val="27"/>
          <w:szCs w:val="27"/>
        </w:rPr>
        <w:t>年度高等教育科学研究规划课题</w:t>
      </w:r>
      <w:r>
        <w:rPr>
          <w:rFonts w:ascii="Helvetica" w:hAnsi="Helvetica"/>
          <w:color w:val="666666"/>
          <w:sz w:val="27"/>
          <w:szCs w:val="27"/>
        </w:rPr>
        <w:t>”</w:t>
      </w:r>
      <w:r>
        <w:rPr>
          <w:rFonts w:ascii="Helvetica" w:hAnsi="Helvetica"/>
          <w:color w:val="666666"/>
          <w:sz w:val="27"/>
          <w:szCs w:val="27"/>
        </w:rPr>
        <w:t>申报工作，现将有关事项通知如下：</w:t>
      </w:r>
    </w:p>
    <w:p w14:paraId="7AB84FE1" w14:textId="77777777" w:rsidR="00693D73" w:rsidRDefault="00693D73" w:rsidP="00693D73">
      <w:pPr>
        <w:pStyle w:val="af"/>
        <w:shd w:val="clear" w:color="auto" w:fill="FFFFFF"/>
        <w:spacing w:before="0" w:after="0"/>
        <w:ind w:firstLine="480"/>
        <w:rPr>
          <w:rFonts w:ascii="Helvetica" w:hAnsi="Helvetica"/>
          <w:color w:val="666666"/>
        </w:rPr>
      </w:pPr>
      <w:r>
        <w:rPr>
          <w:rStyle w:val="af6"/>
          <w:rFonts w:ascii="Helvetica" w:hAnsi="Helvetica"/>
          <w:color w:val="666666"/>
          <w:sz w:val="27"/>
          <w:szCs w:val="27"/>
        </w:rPr>
        <w:t>一、课题类型</w:t>
      </w:r>
    </w:p>
    <w:p w14:paraId="0BDD7090"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“2022</w:t>
      </w:r>
      <w:r>
        <w:rPr>
          <w:rFonts w:ascii="Helvetica" w:hAnsi="Helvetica"/>
          <w:color w:val="666666"/>
          <w:sz w:val="27"/>
          <w:szCs w:val="27"/>
        </w:rPr>
        <w:t>年度高等教育科学研究规划课题</w:t>
      </w:r>
      <w:r>
        <w:rPr>
          <w:rFonts w:ascii="Helvetica" w:hAnsi="Helvetica"/>
          <w:color w:val="666666"/>
          <w:sz w:val="27"/>
          <w:szCs w:val="27"/>
        </w:rPr>
        <w:t>”</w:t>
      </w:r>
      <w:r>
        <w:rPr>
          <w:rFonts w:ascii="Helvetica" w:hAnsi="Helvetica"/>
          <w:color w:val="666666"/>
          <w:sz w:val="27"/>
          <w:szCs w:val="27"/>
        </w:rPr>
        <w:t>分为两大类：</w:t>
      </w:r>
      <w:r>
        <w:rPr>
          <w:rFonts w:ascii="Helvetica" w:hAnsi="Helvetica"/>
          <w:color w:val="666666"/>
          <w:sz w:val="27"/>
          <w:szCs w:val="27"/>
        </w:rPr>
        <w:t>“2022</w:t>
      </w:r>
      <w:r>
        <w:rPr>
          <w:rFonts w:ascii="Helvetica" w:hAnsi="Helvetica"/>
          <w:color w:val="666666"/>
          <w:sz w:val="27"/>
          <w:szCs w:val="27"/>
        </w:rPr>
        <w:t>年度高等教育科学研究规划课题</w:t>
      </w:r>
      <w:r>
        <w:rPr>
          <w:rFonts w:ascii="Helvetica" w:hAnsi="Helvetica"/>
          <w:color w:val="666666"/>
          <w:sz w:val="27"/>
          <w:szCs w:val="27"/>
        </w:rPr>
        <w:t>”</w:t>
      </w:r>
      <w:r>
        <w:rPr>
          <w:rFonts w:ascii="Helvetica" w:hAnsi="Helvetica"/>
          <w:color w:val="666666"/>
          <w:sz w:val="27"/>
          <w:szCs w:val="27"/>
        </w:rPr>
        <w:t>专项课题，有</w:t>
      </w:r>
      <w:r>
        <w:rPr>
          <w:rFonts w:ascii="Helvetica" w:hAnsi="Helvetica"/>
          <w:color w:val="666666"/>
          <w:sz w:val="27"/>
          <w:szCs w:val="27"/>
        </w:rPr>
        <w:t>23</w:t>
      </w:r>
      <w:r>
        <w:rPr>
          <w:rFonts w:ascii="Helvetica" w:hAnsi="Helvetica"/>
          <w:color w:val="666666"/>
          <w:sz w:val="27"/>
          <w:szCs w:val="27"/>
        </w:rPr>
        <w:t>个研究领域；</w:t>
      </w:r>
      <w:r>
        <w:rPr>
          <w:rFonts w:ascii="Helvetica" w:hAnsi="Helvetica"/>
          <w:color w:val="666666"/>
          <w:sz w:val="27"/>
          <w:szCs w:val="27"/>
        </w:rPr>
        <w:t>“2022</w:t>
      </w:r>
      <w:r>
        <w:rPr>
          <w:rFonts w:ascii="Helvetica" w:hAnsi="Helvetica"/>
          <w:color w:val="666666"/>
          <w:sz w:val="27"/>
          <w:szCs w:val="27"/>
        </w:rPr>
        <w:t>年度高等教育科学研究规划课题</w:t>
      </w:r>
      <w:r>
        <w:rPr>
          <w:rFonts w:ascii="Helvetica" w:hAnsi="Helvetica"/>
          <w:color w:val="666666"/>
          <w:sz w:val="27"/>
          <w:szCs w:val="27"/>
        </w:rPr>
        <w:t>”</w:t>
      </w:r>
      <w:r>
        <w:rPr>
          <w:rFonts w:ascii="Helvetica" w:hAnsi="Helvetica"/>
          <w:color w:val="666666"/>
          <w:sz w:val="27"/>
          <w:szCs w:val="27"/>
        </w:rPr>
        <w:t>分支机构自设课题，有</w:t>
      </w:r>
      <w:r>
        <w:rPr>
          <w:rFonts w:ascii="Helvetica" w:hAnsi="Helvetica"/>
          <w:color w:val="666666"/>
          <w:sz w:val="27"/>
          <w:szCs w:val="27"/>
        </w:rPr>
        <w:t>40</w:t>
      </w:r>
      <w:r>
        <w:rPr>
          <w:rFonts w:ascii="Helvetica" w:hAnsi="Helvetica"/>
          <w:color w:val="666666"/>
          <w:sz w:val="27"/>
          <w:szCs w:val="27"/>
        </w:rPr>
        <w:t>个研究领域。</w:t>
      </w:r>
    </w:p>
    <w:p w14:paraId="49340786" w14:textId="77777777" w:rsidR="00693D73" w:rsidRDefault="00693D73" w:rsidP="00693D73">
      <w:pPr>
        <w:pStyle w:val="af"/>
        <w:shd w:val="clear" w:color="auto" w:fill="FFFFFF"/>
        <w:spacing w:before="0" w:after="0"/>
        <w:ind w:firstLine="480"/>
        <w:rPr>
          <w:rFonts w:ascii="Helvetica" w:hAnsi="Helvetica"/>
          <w:color w:val="666666"/>
        </w:rPr>
      </w:pPr>
      <w:r>
        <w:rPr>
          <w:rStyle w:val="af6"/>
          <w:rFonts w:ascii="Helvetica" w:hAnsi="Helvetica"/>
          <w:color w:val="666666"/>
          <w:sz w:val="27"/>
          <w:szCs w:val="27"/>
        </w:rPr>
        <w:t>二、申请人条件</w:t>
      </w:r>
    </w:p>
    <w:p w14:paraId="6C1176E5"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1.</w:t>
      </w:r>
      <w:r>
        <w:rPr>
          <w:rFonts w:ascii="Helvetica" w:hAnsi="Helvetica"/>
          <w:color w:val="666666"/>
          <w:sz w:val="27"/>
          <w:szCs w:val="27"/>
        </w:rPr>
        <w:t>重大课题申请人须具有高级专业技术职称，重点课题和</w:t>
      </w:r>
      <w:proofErr w:type="gramStart"/>
      <w:r>
        <w:rPr>
          <w:rFonts w:ascii="Helvetica" w:hAnsi="Helvetica"/>
          <w:color w:val="666666"/>
          <w:sz w:val="27"/>
          <w:szCs w:val="27"/>
        </w:rPr>
        <w:t>一般课题</w:t>
      </w:r>
      <w:proofErr w:type="gramEnd"/>
      <w:r>
        <w:rPr>
          <w:rFonts w:ascii="Helvetica" w:hAnsi="Helvetica"/>
          <w:color w:val="666666"/>
          <w:sz w:val="27"/>
          <w:szCs w:val="27"/>
        </w:rPr>
        <w:t>申请人须具有中级以上（含）职称或博士学位。</w:t>
      </w:r>
    </w:p>
    <w:p w14:paraId="750B1983"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2.</w:t>
      </w:r>
      <w:r>
        <w:rPr>
          <w:rFonts w:ascii="Helvetica" w:hAnsi="Helvetica"/>
          <w:color w:val="666666"/>
          <w:sz w:val="27"/>
          <w:szCs w:val="27"/>
        </w:rPr>
        <w:t>课题申请人限申报</w:t>
      </w:r>
      <w:r>
        <w:rPr>
          <w:rFonts w:ascii="Helvetica" w:hAnsi="Helvetica"/>
          <w:color w:val="666666"/>
          <w:sz w:val="27"/>
          <w:szCs w:val="27"/>
        </w:rPr>
        <w:t>1</w:t>
      </w:r>
      <w:r>
        <w:rPr>
          <w:rFonts w:ascii="Helvetica" w:hAnsi="Helvetica"/>
          <w:color w:val="666666"/>
          <w:sz w:val="27"/>
          <w:szCs w:val="27"/>
        </w:rPr>
        <w:t>项课题，已经承担学会课题且未结题者，不得申报。同等条件下，优先支持学会会员。</w:t>
      </w:r>
    </w:p>
    <w:p w14:paraId="45DEAD34" w14:textId="77777777" w:rsidR="00693D73" w:rsidRDefault="00693D73" w:rsidP="00693D73">
      <w:pPr>
        <w:pStyle w:val="af"/>
        <w:shd w:val="clear" w:color="auto" w:fill="FFFFFF"/>
        <w:spacing w:before="0" w:after="0"/>
        <w:ind w:firstLine="480"/>
        <w:rPr>
          <w:rFonts w:ascii="Helvetica" w:hAnsi="Helvetica"/>
          <w:color w:val="666666"/>
        </w:rPr>
      </w:pPr>
      <w:r>
        <w:rPr>
          <w:rStyle w:val="af6"/>
          <w:rFonts w:ascii="Helvetica" w:hAnsi="Helvetica"/>
          <w:color w:val="666666"/>
          <w:sz w:val="27"/>
          <w:szCs w:val="27"/>
        </w:rPr>
        <w:t>三、课题经费资助</w:t>
      </w:r>
    </w:p>
    <w:p w14:paraId="0AA76C0D"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申请人应根据课题类型编制科学合理的经费预算，实际资助经费额度以最终评审结果为准。</w:t>
      </w:r>
    </w:p>
    <w:p w14:paraId="53E8DF20" w14:textId="77777777" w:rsidR="00693D73" w:rsidRDefault="00693D73" w:rsidP="00693D73">
      <w:pPr>
        <w:pStyle w:val="af"/>
        <w:shd w:val="clear" w:color="auto" w:fill="FFFFFF"/>
        <w:spacing w:before="0" w:after="0"/>
        <w:ind w:firstLine="480"/>
        <w:rPr>
          <w:rFonts w:ascii="Helvetica" w:hAnsi="Helvetica"/>
          <w:color w:val="666666"/>
        </w:rPr>
      </w:pPr>
      <w:r>
        <w:rPr>
          <w:rStyle w:val="af6"/>
          <w:rFonts w:ascii="Helvetica" w:hAnsi="Helvetica"/>
          <w:color w:val="666666"/>
          <w:sz w:val="27"/>
          <w:szCs w:val="27"/>
        </w:rPr>
        <w:t>四、课题完成时限及成果要求</w:t>
      </w:r>
    </w:p>
    <w:p w14:paraId="27C4B581"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lastRenderedPageBreak/>
        <w:t>一般为</w:t>
      </w:r>
      <w:r>
        <w:rPr>
          <w:rFonts w:ascii="Helvetica" w:hAnsi="Helvetica"/>
          <w:color w:val="666666"/>
          <w:sz w:val="27"/>
          <w:szCs w:val="27"/>
        </w:rPr>
        <w:t>2</w:t>
      </w:r>
      <w:r>
        <w:rPr>
          <w:rFonts w:ascii="Helvetica" w:hAnsi="Helvetica"/>
          <w:color w:val="666666"/>
          <w:sz w:val="27"/>
          <w:szCs w:val="27"/>
        </w:rPr>
        <w:t>年。</w:t>
      </w:r>
      <w:proofErr w:type="gramStart"/>
      <w:r>
        <w:rPr>
          <w:rFonts w:ascii="Helvetica" w:hAnsi="Helvetica"/>
          <w:color w:val="666666"/>
          <w:sz w:val="27"/>
          <w:szCs w:val="27"/>
        </w:rPr>
        <w:t>结项时</w:t>
      </w:r>
      <w:proofErr w:type="gramEnd"/>
      <w:r>
        <w:rPr>
          <w:rFonts w:ascii="Helvetica" w:hAnsi="Helvetica"/>
          <w:color w:val="666666"/>
          <w:sz w:val="27"/>
          <w:szCs w:val="27"/>
        </w:rPr>
        <w:t>根据不同类型课题要求可提交研究报告、调研报告、学术论文或专著等研究成果。课题研究成果在公开发表、出版或内部呈送时</w:t>
      </w:r>
      <w:r>
        <w:rPr>
          <w:rFonts w:ascii="Helvetica" w:hAnsi="Helvetica"/>
          <w:color w:val="666666"/>
          <w:sz w:val="27"/>
          <w:szCs w:val="27"/>
        </w:rPr>
        <w:t>,</w:t>
      </w:r>
      <w:r>
        <w:rPr>
          <w:rFonts w:ascii="Helvetica" w:hAnsi="Helvetica"/>
          <w:color w:val="666666"/>
          <w:sz w:val="27"/>
          <w:szCs w:val="27"/>
        </w:rPr>
        <w:t>均应在显著位置注明</w:t>
      </w:r>
      <w:r>
        <w:rPr>
          <w:rFonts w:ascii="Helvetica" w:hAnsi="Helvetica"/>
          <w:color w:val="666666"/>
          <w:sz w:val="27"/>
          <w:szCs w:val="27"/>
        </w:rPr>
        <w:t>“</w:t>
      </w:r>
      <w:r>
        <w:rPr>
          <w:rFonts w:ascii="Helvetica" w:hAnsi="Helvetica"/>
          <w:color w:val="666666"/>
          <w:sz w:val="27"/>
          <w:szCs w:val="27"/>
        </w:rPr>
        <w:t>中国高等教育学会</w:t>
      </w:r>
      <w:r>
        <w:rPr>
          <w:rFonts w:ascii="Helvetica" w:hAnsi="Helvetica"/>
          <w:color w:val="666666"/>
          <w:sz w:val="27"/>
          <w:szCs w:val="27"/>
        </w:rPr>
        <w:t>2022</w:t>
      </w:r>
      <w:r>
        <w:rPr>
          <w:rFonts w:ascii="Helvetica" w:hAnsi="Helvetica"/>
          <w:color w:val="666666"/>
          <w:sz w:val="27"/>
          <w:szCs w:val="27"/>
        </w:rPr>
        <w:t>年度高等教育科学研究规划课题</w:t>
      </w:r>
      <w:r>
        <w:rPr>
          <w:rFonts w:ascii="Helvetica" w:hAnsi="Helvetica"/>
          <w:color w:val="666666"/>
          <w:sz w:val="27"/>
          <w:szCs w:val="27"/>
        </w:rPr>
        <w:t>”</w:t>
      </w:r>
      <w:r>
        <w:rPr>
          <w:rFonts w:ascii="Helvetica" w:hAnsi="Helvetica"/>
          <w:color w:val="666666"/>
          <w:sz w:val="27"/>
          <w:szCs w:val="27"/>
        </w:rPr>
        <w:t>字样（含课题名称和编号）。获准立项的《课题申报书》视为具有约束力的合同文本，申请人应履行约定义务，按期完成研究任务。</w:t>
      </w:r>
    </w:p>
    <w:p w14:paraId="4073D866" w14:textId="77777777" w:rsidR="00693D73" w:rsidRDefault="00693D73" w:rsidP="00693D73">
      <w:pPr>
        <w:pStyle w:val="af"/>
        <w:shd w:val="clear" w:color="auto" w:fill="FFFFFF"/>
        <w:spacing w:before="0" w:after="0"/>
        <w:ind w:firstLine="480"/>
        <w:rPr>
          <w:rFonts w:ascii="Helvetica" w:hAnsi="Helvetica"/>
          <w:color w:val="666666"/>
        </w:rPr>
      </w:pPr>
      <w:r>
        <w:rPr>
          <w:rStyle w:val="af6"/>
          <w:rFonts w:ascii="Helvetica" w:hAnsi="Helvetica"/>
          <w:color w:val="666666"/>
          <w:sz w:val="27"/>
          <w:szCs w:val="27"/>
        </w:rPr>
        <w:t>五、申报要求</w:t>
      </w:r>
    </w:p>
    <w:p w14:paraId="3741A649"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1.</w:t>
      </w:r>
      <w:r>
        <w:rPr>
          <w:rFonts w:ascii="Helvetica" w:hAnsi="Helvetica"/>
          <w:color w:val="666666"/>
          <w:sz w:val="27"/>
          <w:szCs w:val="27"/>
        </w:rPr>
        <w:t>申报工作自本通知发布之日起至</w:t>
      </w:r>
      <w:r>
        <w:rPr>
          <w:rFonts w:ascii="Helvetica" w:hAnsi="Helvetica"/>
          <w:color w:val="666666"/>
          <w:sz w:val="27"/>
          <w:szCs w:val="27"/>
        </w:rPr>
        <w:t>2022</w:t>
      </w:r>
      <w:r>
        <w:rPr>
          <w:rFonts w:ascii="Helvetica" w:hAnsi="Helvetica"/>
          <w:color w:val="666666"/>
          <w:sz w:val="27"/>
          <w:szCs w:val="27"/>
        </w:rPr>
        <w:t>年</w:t>
      </w:r>
      <w:r>
        <w:rPr>
          <w:rFonts w:ascii="Helvetica" w:hAnsi="Helvetica"/>
          <w:color w:val="666666"/>
          <w:sz w:val="27"/>
          <w:szCs w:val="27"/>
        </w:rPr>
        <w:t>6</w:t>
      </w:r>
      <w:r>
        <w:rPr>
          <w:rFonts w:ascii="Helvetica" w:hAnsi="Helvetica"/>
          <w:color w:val="666666"/>
          <w:sz w:val="27"/>
          <w:szCs w:val="27"/>
        </w:rPr>
        <w:t>月</w:t>
      </w:r>
      <w:r>
        <w:rPr>
          <w:rFonts w:ascii="Helvetica" w:hAnsi="Helvetica"/>
          <w:color w:val="666666"/>
          <w:sz w:val="27"/>
          <w:szCs w:val="27"/>
        </w:rPr>
        <w:t>10</w:t>
      </w:r>
      <w:r>
        <w:rPr>
          <w:rFonts w:ascii="Helvetica" w:hAnsi="Helvetica"/>
          <w:color w:val="666666"/>
          <w:sz w:val="27"/>
          <w:szCs w:val="27"/>
        </w:rPr>
        <w:t>日结束，逾期将不予受理。课题申报不收取任何费用。</w:t>
      </w:r>
    </w:p>
    <w:p w14:paraId="6C950134"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2.</w:t>
      </w:r>
      <w:r>
        <w:rPr>
          <w:rFonts w:ascii="Helvetica" w:hAnsi="Helvetica"/>
          <w:color w:val="666666"/>
          <w:sz w:val="27"/>
          <w:szCs w:val="27"/>
        </w:rPr>
        <w:t>申请人应根据要求填写《课题申报书》（匿名版</w:t>
      </w:r>
      <w:r>
        <w:rPr>
          <w:rFonts w:ascii="Helvetica" w:hAnsi="Helvetica"/>
          <w:color w:val="666666"/>
          <w:sz w:val="27"/>
          <w:szCs w:val="27"/>
        </w:rPr>
        <w:t>3</w:t>
      </w:r>
      <w:r>
        <w:rPr>
          <w:rFonts w:ascii="Helvetica" w:hAnsi="Helvetica"/>
          <w:color w:val="666666"/>
          <w:sz w:val="27"/>
          <w:szCs w:val="27"/>
        </w:rPr>
        <w:t>份，非匿名版</w:t>
      </w:r>
      <w:r>
        <w:rPr>
          <w:rFonts w:ascii="Helvetica" w:hAnsi="Helvetica"/>
          <w:color w:val="666666"/>
          <w:sz w:val="27"/>
          <w:szCs w:val="27"/>
        </w:rPr>
        <w:t>1</w:t>
      </w:r>
      <w:r>
        <w:rPr>
          <w:rFonts w:ascii="Helvetica" w:hAnsi="Helvetica"/>
          <w:color w:val="666666"/>
          <w:sz w:val="27"/>
          <w:szCs w:val="27"/>
        </w:rPr>
        <w:t>份），非匿名版由所在工作单位审查签署意见并盖章后，将《课题申报书》纸质版和电子版，以及课题申报信息统计表报送课题指南所涉及的分支机构进行初审，初审合格后由相关分支机构集中报送学会秘书处。</w:t>
      </w:r>
    </w:p>
    <w:p w14:paraId="2B5C1B0F" w14:textId="77777777" w:rsidR="00693D73" w:rsidRDefault="00693D73" w:rsidP="00693D73">
      <w:pPr>
        <w:pStyle w:val="af"/>
        <w:shd w:val="clear" w:color="auto" w:fill="FFFFFF"/>
        <w:spacing w:before="0" w:after="0"/>
        <w:ind w:firstLine="480"/>
        <w:rPr>
          <w:rFonts w:ascii="Helvetica" w:hAnsi="Helvetica"/>
          <w:color w:val="666666"/>
        </w:rPr>
      </w:pPr>
      <w:r>
        <w:rPr>
          <w:rStyle w:val="af6"/>
          <w:rFonts w:ascii="Helvetica" w:hAnsi="Helvetica"/>
          <w:color w:val="666666"/>
          <w:sz w:val="27"/>
          <w:szCs w:val="27"/>
        </w:rPr>
        <w:t>六、联系人及方式</w:t>
      </w:r>
    </w:p>
    <w:p w14:paraId="0786C8F9"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1.</w:t>
      </w:r>
      <w:r>
        <w:rPr>
          <w:rFonts w:ascii="Helvetica" w:hAnsi="Helvetica"/>
          <w:color w:val="666666"/>
          <w:sz w:val="27"/>
          <w:szCs w:val="27"/>
        </w:rPr>
        <w:t>中国高等教育学会分支机构联系人和申报材料邮寄地址等信息详见课题指南。</w:t>
      </w:r>
    </w:p>
    <w:p w14:paraId="58D8A69D"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2.</w:t>
      </w:r>
      <w:r>
        <w:rPr>
          <w:rFonts w:ascii="Helvetica" w:hAnsi="Helvetica"/>
          <w:color w:val="666666"/>
          <w:sz w:val="27"/>
          <w:szCs w:val="27"/>
        </w:rPr>
        <w:t>中国高等教育学会秘书处学术与交流部联系人：</w:t>
      </w:r>
    </w:p>
    <w:p w14:paraId="0A7CAAAF"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t>周</w:t>
      </w:r>
      <w:r>
        <w:rPr>
          <w:rFonts w:ascii="Helvetica" w:hAnsi="Helvetica"/>
          <w:color w:val="666666"/>
          <w:sz w:val="27"/>
          <w:szCs w:val="27"/>
        </w:rPr>
        <w:t xml:space="preserve">  </w:t>
      </w:r>
      <w:r>
        <w:rPr>
          <w:rFonts w:ascii="Helvetica" w:hAnsi="Helvetica"/>
          <w:color w:val="666666"/>
          <w:sz w:val="27"/>
          <w:szCs w:val="27"/>
        </w:rPr>
        <w:t>庆、于洪洪，电</w:t>
      </w:r>
      <w:r>
        <w:rPr>
          <w:rFonts w:ascii="Helvetica" w:hAnsi="Helvetica"/>
          <w:color w:val="666666"/>
          <w:sz w:val="27"/>
          <w:szCs w:val="27"/>
        </w:rPr>
        <w:t xml:space="preserve">  </w:t>
      </w:r>
      <w:r>
        <w:rPr>
          <w:rFonts w:ascii="Helvetica" w:hAnsi="Helvetica"/>
          <w:color w:val="666666"/>
          <w:sz w:val="27"/>
          <w:szCs w:val="27"/>
        </w:rPr>
        <w:t>话：</w:t>
      </w:r>
      <w:r>
        <w:rPr>
          <w:rFonts w:ascii="Helvetica" w:hAnsi="Helvetica"/>
          <w:color w:val="666666"/>
          <w:sz w:val="27"/>
          <w:szCs w:val="27"/>
        </w:rPr>
        <w:t>010-82289799</w:t>
      </w:r>
      <w:r>
        <w:rPr>
          <w:rFonts w:ascii="Helvetica" w:hAnsi="Helvetica"/>
          <w:color w:val="666666"/>
          <w:sz w:val="27"/>
          <w:szCs w:val="27"/>
        </w:rPr>
        <w:t>、</w:t>
      </w:r>
      <w:r>
        <w:rPr>
          <w:rFonts w:ascii="Helvetica" w:hAnsi="Helvetica"/>
          <w:color w:val="666666"/>
          <w:sz w:val="27"/>
          <w:szCs w:val="27"/>
        </w:rPr>
        <w:t>82289739</w:t>
      </w:r>
    </w:p>
    <w:p w14:paraId="6BACA049" w14:textId="77777777" w:rsidR="00693D73" w:rsidRDefault="00693D73" w:rsidP="00693D73">
      <w:pPr>
        <w:pStyle w:val="af"/>
        <w:shd w:val="clear" w:color="auto" w:fill="FFFFFF"/>
        <w:spacing w:before="0" w:after="0"/>
        <w:ind w:firstLine="480"/>
        <w:rPr>
          <w:rFonts w:ascii="Helvetica" w:hAnsi="Helvetica"/>
          <w:color w:val="666666"/>
        </w:rPr>
      </w:pPr>
      <w:r>
        <w:rPr>
          <w:rFonts w:ascii="Helvetica" w:hAnsi="Helvetica"/>
          <w:color w:val="666666"/>
          <w:sz w:val="27"/>
          <w:szCs w:val="27"/>
        </w:rPr>
        <w:br/>
      </w:r>
    </w:p>
    <w:p w14:paraId="588E10DF" w14:textId="77777777" w:rsidR="00693D73" w:rsidRDefault="00693D73" w:rsidP="00693D73">
      <w:pPr>
        <w:pStyle w:val="af"/>
        <w:shd w:val="clear" w:color="auto" w:fill="FFFFFF"/>
        <w:spacing w:before="0" w:after="0" w:line="420" w:lineRule="atLeast"/>
        <w:ind w:firstLine="480"/>
        <w:rPr>
          <w:rFonts w:ascii="Helvetica" w:hAnsi="Helvetica"/>
          <w:color w:val="666666"/>
        </w:rPr>
      </w:pPr>
      <w:r>
        <w:rPr>
          <w:rFonts w:ascii="Helvetica" w:hAnsi="Helvetica"/>
          <w:color w:val="666666"/>
          <w:sz w:val="27"/>
          <w:szCs w:val="27"/>
        </w:rPr>
        <w:t>附件：</w:t>
      </w:r>
    </w:p>
    <w:p w14:paraId="5D2A1AB2" w14:textId="77777777" w:rsidR="00693D73" w:rsidRDefault="00693D73" w:rsidP="00693D73">
      <w:pPr>
        <w:pStyle w:val="af"/>
        <w:shd w:val="clear" w:color="auto" w:fill="FFFFFF"/>
        <w:spacing w:before="0" w:after="0" w:line="420" w:lineRule="atLeast"/>
        <w:ind w:firstLine="480"/>
        <w:rPr>
          <w:rFonts w:ascii="Helvetica" w:hAnsi="Helvetica"/>
          <w:color w:val="666666"/>
        </w:rPr>
      </w:pPr>
      <w:hyperlink r:id="rId10" w:tooltip="1.中国高等教育学会“2022年度高等教育科学研究规划课题”课题指南-.pdf" w:history="1">
        <w:r>
          <w:rPr>
            <w:rStyle w:val="af0"/>
            <w:rFonts w:ascii="Helvetica" w:hAnsi="Helvetica"/>
            <w:color w:val="0070C0"/>
            <w:sz w:val="27"/>
            <w:szCs w:val="27"/>
          </w:rPr>
          <w:t>1.</w:t>
        </w:r>
        <w:r>
          <w:rPr>
            <w:rStyle w:val="af0"/>
            <w:rFonts w:ascii="Helvetica" w:hAnsi="Helvetica"/>
            <w:color w:val="0070C0"/>
            <w:sz w:val="27"/>
            <w:szCs w:val="27"/>
          </w:rPr>
          <w:t>中国高等教育学会</w:t>
        </w:r>
        <w:r>
          <w:rPr>
            <w:rStyle w:val="af0"/>
            <w:rFonts w:ascii="Helvetica" w:hAnsi="Helvetica"/>
            <w:color w:val="0070C0"/>
            <w:sz w:val="27"/>
            <w:szCs w:val="27"/>
          </w:rPr>
          <w:t>“2022</w:t>
        </w:r>
        <w:r>
          <w:rPr>
            <w:rStyle w:val="af0"/>
            <w:rFonts w:ascii="Helvetica" w:hAnsi="Helvetica"/>
            <w:color w:val="0070C0"/>
            <w:sz w:val="27"/>
            <w:szCs w:val="27"/>
          </w:rPr>
          <w:t>年度高等教育科学研究规划课题</w:t>
        </w:r>
        <w:r>
          <w:rPr>
            <w:rStyle w:val="af0"/>
            <w:rFonts w:ascii="Helvetica" w:hAnsi="Helvetica"/>
            <w:color w:val="0070C0"/>
            <w:sz w:val="27"/>
            <w:szCs w:val="27"/>
          </w:rPr>
          <w:t>”</w:t>
        </w:r>
        <w:r>
          <w:rPr>
            <w:rStyle w:val="af0"/>
            <w:rFonts w:ascii="Helvetica" w:hAnsi="Helvetica"/>
            <w:color w:val="0070C0"/>
            <w:sz w:val="27"/>
            <w:szCs w:val="27"/>
          </w:rPr>
          <w:t>课题指南</w:t>
        </w:r>
      </w:hyperlink>
    </w:p>
    <w:p w14:paraId="334EF6C8" w14:textId="77777777" w:rsidR="00693D73" w:rsidRDefault="00693D73" w:rsidP="00693D73">
      <w:pPr>
        <w:pStyle w:val="af"/>
        <w:shd w:val="clear" w:color="auto" w:fill="FFFFFF"/>
        <w:spacing w:before="0" w:after="0" w:line="420" w:lineRule="atLeast"/>
        <w:ind w:firstLine="480"/>
        <w:rPr>
          <w:rFonts w:ascii="Helvetica" w:hAnsi="Helvetica"/>
          <w:color w:val="666666"/>
        </w:rPr>
      </w:pPr>
      <w:hyperlink r:id="rId11" w:tooltip="2.中国高等教育学会“2022年度高等教育科学研究规划课题”课题申报书（非匿名版）一式1份.doc" w:history="1">
        <w:r>
          <w:rPr>
            <w:rStyle w:val="af0"/>
            <w:rFonts w:ascii="Helvetica" w:hAnsi="Helvetica"/>
            <w:color w:val="0070C0"/>
            <w:sz w:val="27"/>
            <w:szCs w:val="27"/>
          </w:rPr>
          <w:t>2.</w:t>
        </w:r>
        <w:r>
          <w:rPr>
            <w:rStyle w:val="af0"/>
            <w:rFonts w:ascii="Helvetica" w:hAnsi="Helvetica"/>
            <w:color w:val="0070C0"/>
            <w:sz w:val="27"/>
            <w:szCs w:val="27"/>
          </w:rPr>
          <w:t>中国高等教育学会</w:t>
        </w:r>
        <w:r>
          <w:rPr>
            <w:rStyle w:val="af0"/>
            <w:rFonts w:ascii="Helvetica" w:hAnsi="Helvetica"/>
            <w:color w:val="0070C0"/>
            <w:sz w:val="27"/>
            <w:szCs w:val="27"/>
          </w:rPr>
          <w:t>“2022</w:t>
        </w:r>
        <w:r>
          <w:rPr>
            <w:rStyle w:val="af0"/>
            <w:rFonts w:ascii="Helvetica" w:hAnsi="Helvetica"/>
            <w:color w:val="0070C0"/>
            <w:sz w:val="27"/>
            <w:szCs w:val="27"/>
          </w:rPr>
          <w:t>年度高等教育科学研究规划课题</w:t>
        </w:r>
        <w:r>
          <w:rPr>
            <w:rStyle w:val="af0"/>
            <w:rFonts w:ascii="Helvetica" w:hAnsi="Helvetica"/>
            <w:color w:val="0070C0"/>
            <w:sz w:val="27"/>
            <w:szCs w:val="27"/>
          </w:rPr>
          <w:t>”</w:t>
        </w:r>
        <w:r>
          <w:rPr>
            <w:rStyle w:val="af0"/>
            <w:rFonts w:ascii="Helvetica" w:hAnsi="Helvetica"/>
            <w:color w:val="0070C0"/>
            <w:sz w:val="27"/>
            <w:szCs w:val="27"/>
          </w:rPr>
          <w:t>课题申报书</w:t>
        </w:r>
      </w:hyperlink>
    </w:p>
    <w:p w14:paraId="775E2182" w14:textId="77777777" w:rsidR="00693D73" w:rsidRDefault="00693D73" w:rsidP="00693D73">
      <w:pPr>
        <w:pStyle w:val="af"/>
        <w:shd w:val="clear" w:color="auto" w:fill="FFFFFF"/>
        <w:spacing w:before="0" w:after="0" w:line="420" w:lineRule="atLeast"/>
        <w:ind w:firstLine="480"/>
        <w:rPr>
          <w:rFonts w:ascii="Helvetica" w:hAnsi="Helvetica"/>
          <w:color w:val="666666"/>
        </w:rPr>
      </w:pPr>
      <w:hyperlink r:id="rId12" w:tooltip="3.中国高等教育学会“2022年度高等教育科学研究规划课题”课题申报书（匿名版）  一式3份.doc" w:history="1">
        <w:r>
          <w:rPr>
            <w:rStyle w:val="af0"/>
            <w:rFonts w:ascii="Helvetica" w:hAnsi="Helvetica"/>
            <w:color w:val="0070C0"/>
            <w:sz w:val="27"/>
            <w:szCs w:val="27"/>
          </w:rPr>
          <w:t>3.</w:t>
        </w:r>
        <w:r>
          <w:rPr>
            <w:rStyle w:val="af0"/>
            <w:rFonts w:ascii="Helvetica" w:hAnsi="Helvetica"/>
            <w:color w:val="0070C0"/>
            <w:sz w:val="27"/>
            <w:szCs w:val="27"/>
          </w:rPr>
          <w:t>中国高等教育学会</w:t>
        </w:r>
        <w:r>
          <w:rPr>
            <w:rStyle w:val="af0"/>
            <w:rFonts w:ascii="Helvetica" w:hAnsi="Helvetica"/>
            <w:color w:val="0070C0"/>
            <w:sz w:val="27"/>
            <w:szCs w:val="27"/>
          </w:rPr>
          <w:t>“2022</w:t>
        </w:r>
        <w:r>
          <w:rPr>
            <w:rStyle w:val="af0"/>
            <w:rFonts w:ascii="Helvetica" w:hAnsi="Helvetica"/>
            <w:color w:val="0070C0"/>
            <w:sz w:val="27"/>
            <w:szCs w:val="27"/>
          </w:rPr>
          <w:t>年度高等教育科学研究规划课题</w:t>
        </w:r>
        <w:r>
          <w:rPr>
            <w:rStyle w:val="af0"/>
            <w:rFonts w:ascii="Helvetica" w:hAnsi="Helvetica"/>
            <w:color w:val="0070C0"/>
            <w:sz w:val="27"/>
            <w:szCs w:val="27"/>
          </w:rPr>
          <w:t>”</w:t>
        </w:r>
        <w:r>
          <w:rPr>
            <w:rStyle w:val="af0"/>
            <w:rFonts w:ascii="Helvetica" w:hAnsi="Helvetica"/>
            <w:color w:val="0070C0"/>
            <w:sz w:val="27"/>
            <w:szCs w:val="27"/>
          </w:rPr>
          <w:t>课题申报书（匿名版）</w:t>
        </w:r>
      </w:hyperlink>
    </w:p>
    <w:p w14:paraId="713863AC" w14:textId="77777777" w:rsidR="00693D73" w:rsidRDefault="00693D73" w:rsidP="00693D73">
      <w:pPr>
        <w:pStyle w:val="af"/>
        <w:shd w:val="clear" w:color="auto" w:fill="FFFFFF"/>
        <w:spacing w:before="0" w:after="0" w:line="420" w:lineRule="atLeast"/>
        <w:ind w:firstLine="480"/>
        <w:rPr>
          <w:rFonts w:ascii="Helvetica" w:hAnsi="Helvetica"/>
          <w:color w:val="666666"/>
        </w:rPr>
      </w:pPr>
      <w:hyperlink r:id="rId13" w:tooltip="4.课题申报信息统计表.xlsx" w:history="1">
        <w:r>
          <w:rPr>
            <w:rStyle w:val="af0"/>
            <w:rFonts w:ascii="Helvetica" w:hAnsi="Helvetica"/>
            <w:color w:val="0070C0"/>
            <w:sz w:val="27"/>
            <w:szCs w:val="27"/>
          </w:rPr>
          <w:t>4.</w:t>
        </w:r>
        <w:r>
          <w:rPr>
            <w:rStyle w:val="af0"/>
            <w:rFonts w:ascii="Helvetica" w:hAnsi="Helvetica"/>
            <w:color w:val="0070C0"/>
            <w:sz w:val="27"/>
            <w:szCs w:val="27"/>
          </w:rPr>
          <w:t>课题申报信息统计表</w:t>
        </w:r>
      </w:hyperlink>
    </w:p>
    <w:p w14:paraId="1B54A975" w14:textId="77777777" w:rsidR="00693D73" w:rsidRDefault="00693D73" w:rsidP="00693D73">
      <w:pPr>
        <w:pStyle w:val="af"/>
        <w:shd w:val="clear" w:color="auto" w:fill="FFFFFF"/>
        <w:spacing w:before="0" w:after="0" w:line="360" w:lineRule="atLeast"/>
        <w:jc w:val="right"/>
        <w:rPr>
          <w:rFonts w:ascii="Helvetica" w:hAnsi="Helvetica"/>
          <w:color w:val="666666"/>
        </w:rPr>
      </w:pPr>
      <w:r>
        <w:rPr>
          <w:rFonts w:ascii="Helvetica" w:hAnsi="Helvetica"/>
          <w:color w:val="666666"/>
          <w:sz w:val="27"/>
          <w:szCs w:val="27"/>
        </w:rPr>
        <w:br/>
      </w:r>
    </w:p>
    <w:p w14:paraId="19F5BD9B" w14:textId="77777777" w:rsidR="00693D73" w:rsidRDefault="00693D73" w:rsidP="00693D73">
      <w:pPr>
        <w:pStyle w:val="af"/>
        <w:shd w:val="clear" w:color="auto" w:fill="FFFFFF"/>
        <w:spacing w:before="0" w:after="0" w:line="360" w:lineRule="atLeast"/>
        <w:jc w:val="right"/>
        <w:rPr>
          <w:rFonts w:ascii="Helvetica" w:hAnsi="Helvetica"/>
          <w:color w:val="666666"/>
        </w:rPr>
      </w:pPr>
      <w:r>
        <w:rPr>
          <w:rFonts w:ascii="Helvetica" w:hAnsi="Helvetica"/>
          <w:color w:val="666666"/>
          <w:sz w:val="27"/>
          <w:szCs w:val="27"/>
        </w:rPr>
        <w:t>中国高等教育学会</w:t>
      </w:r>
    </w:p>
    <w:p w14:paraId="45972C0A" w14:textId="77777777" w:rsidR="00321125" w:rsidRDefault="00693D73" w:rsidP="00321125">
      <w:pPr>
        <w:pStyle w:val="p0"/>
        <w:shd w:val="clear" w:color="auto" w:fill="FFFFFF"/>
        <w:spacing w:before="75" w:after="75" w:line="560" w:lineRule="exact"/>
        <w:jc w:val="left"/>
        <w:rPr>
          <w:rFonts w:ascii="仿宋" w:eastAsia="仿宋" w:hAnsi="仿宋" w:hint="eastAsia"/>
          <w:sz w:val="32"/>
          <w:szCs w:val="32"/>
        </w:rPr>
      </w:pPr>
      <w:r>
        <w:rPr>
          <w:rFonts w:ascii="Helvetica" w:hAnsi="Helvetica"/>
          <w:color w:val="666666"/>
          <w:sz w:val="27"/>
          <w:szCs w:val="27"/>
        </w:rPr>
        <w:t>2022</w:t>
      </w:r>
      <w:r>
        <w:rPr>
          <w:rFonts w:ascii="Helvetica" w:hAnsi="Helvetica"/>
          <w:color w:val="666666"/>
          <w:sz w:val="27"/>
          <w:szCs w:val="27"/>
        </w:rPr>
        <w:t>年</w:t>
      </w:r>
      <w:r>
        <w:rPr>
          <w:rFonts w:ascii="Helvetica" w:hAnsi="Helvetica"/>
          <w:color w:val="666666"/>
          <w:sz w:val="27"/>
          <w:szCs w:val="27"/>
        </w:rPr>
        <w:t>5</w:t>
      </w:r>
      <w:r>
        <w:rPr>
          <w:rFonts w:ascii="Helvetica" w:hAnsi="Helvetica"/>
          <w:color w:val="666666"/>
          <w:sz w:val="27"/>
          <w:szCs w:val="27"/>
        </w:rPr>
        <w:t>月</w:t>
      </w:r>
      <w:r>
        <w:rPr>
          <w:rFonts w:ascii="Helvetica" w:hAnsi="Helvetica"/>
          <w:color w:val="666666"/>
          <w:sz w:val="27"/>
          <w:szCs w:val="27"/>
        </w:rPr>
        <w:t>9</w:t>
      </w:r>
      <w:r>
        <w:rPr>
          <w:rFonts w:ascii="Helvetica" w:hAnsi="Helvetica"/>
          <w:color w:val="666666"/>
          <w:sz w:val="27"/>
          <w:szCs w:val="27"/>
        </w:rPr>
        <w:t>日</w:t>
      </w:r>
      <w:r w:rsidR="004F0837">
        <w:rPr>
          <w:rFonts w:ascii="黑体" w:eastAsia="黑体" w:hAnsi="黑体" w:cs="仿宋_GB2312"/>
          <w:sz w:val="32"/>
          <w:szCs w:val="32"/>
        </w:rPr>
        <w:br w:type="page"/>
      </w:r>
      <w:r w:rsidR="00321125">
        <w:rPr>
          <w:rFonts w:ascii="仿宋" w:eastAsia="仿宋" w:hAnsi="仿宋" w:hint="eastAsia"/>
          <w:sz w:val="32"/>
          <w:szCs w:val="32"/>
        </w:rPr>
        <w:lastRenderedPageBreak/>
        <w:t>A表</w:t>
      </w:r>
    </w:p>
    <w:p w14:paraId="538167C1" w14:textId="77777777" w:rsidR="00321125" w:rsidRDefault="00321125" w:rsidP="00321125">
      <w:pPr>
        <w:pStyle w:val="p0"/>
        <w:shd w:val="clear" w:color="auto" w:fill="FFFFFF"/>
        <w:spacing w:before="75" w:after="75" w:line="560" w:lineRule="exact"/>
        <w:jc w:val="left"/>
        <w:rPr>
          <w:rFonts w:ascii="仿宋" w:eastAsia="仿宋" w:hAnsi="仿宋" w:hint="eastAsia"/>
          <w:sz w:val="32"/>
          <w:szCs w:val="32"/>
        </w:rPr>
      </w:pPr>
    </w:p>
    <w:p w14:paraId="26763513" w14:textId="77777777" w:rsidR="00321125" w:rsidRPr="00CC1223" w:rsidRDefault="00321125" w:rsidP="00321125">
      <w:pPr>
        <w:pStyle w:val="p0"/>
        <w:shd w:val="clear" w:color="auto" w:fill="FFFFFF"/>
        <w:spacing w:before="75" w:after="75" w:line="560" w:lineRule="exact"/>
        <w:jc w:val="left"/>
        <w:rPr>
          <w:rFonts w:ascii="仿宋" w:eastAsia="仿宋" w:hAnsi="仿宋"/>
          <w:sz w:val="32"/>
          <w:szCs w:val="32"/>
        </w:rPr>
      </w:pPr>
      <w:r w:rsidRPr="00CC1223">
        <w:rPr>
          <w:rFonts w:ascii="仿宋" w:eastAsia="仿宋" w:hAnsi="仿宋" w:hint="eastAsia"/>
          <w:sz w:val="32"/>
          <w:szCs w:val="32"/>
        </w:rPr>
        <w:t>附件2</w:t>
      </w:r>
      <w:r>
        <w:rPr>
          <w:rFonts w:ascii="仿宋" w:eastAsia="仿宋" w:hAnsi="仿宋" w:hint="eastAsia"/>
          <w:sz w:val="32"/>
          <w:szCs w:val="32"/>
        </w:rPr>
        <w:t>：</w:t>
      </w:r>
    </w:p>
    <w:p w14:paraId="1FDEEB34" w14:textId="77777777" w:rsidR="00321125" w:rsidRDefault="00321125" w:rsidP="00321125">
      <w:pPr>
        <w:widowControl/>
        <w:spacing w:line="800" w:lineRule="exact"/>
        <w:jc w:val="center"/>
        <w:rPr>
          <w:rFonts w:ascii="方正小标宋简体" w:eastAsia="方正小标宋简体" w:hAnsi="华文中宋" w:cs="华文中宋"/>
          <w:sz w:val="40"/>
          <w:szCs w:val="40"/>
        </w:rPr>
      </w:pPr>
      <w:r>
        <w:rPr>
          <w:rFonts w:ascii="方正小标宋简体" w:eastAsia="方正小标宋简体" w:hAnsi="华文中宋" w:cs="华文中宋" w:hint="eastAsia"/>
          <w:sz w:val="40"/>
          <w:szCs w:val="40"/>
        </w:rPr>
        <w:t>中国高等教育学会</w:t>
      </w:r>
    </w:p>
    <w:p w14:paraId="45F1E070" w14:textId="77777777" w:rsidR="00321125" w:rsidRDefault="00321125" w:rsidP="00321125">
      <w:pPr>
        <w:widowControl/>
        <w:spacing w:line="800" w:lineRule="exact"/>
        <w:jc w:val="center"/>
        <w:rPr>
          <w:rFonts w:ascii="方正小标宋简体" w:eastAsia="方正小标宋简体" w:hAnsi="华文中宋" w:cs="华文中宋" w:hint="eastAsia"/>
          <w:sz w:val="40"/>
          <w:szCs w:val="40"/>
        </w:rPr>
      </w:pPr>
      <w:r w:rsidRPr="008B2A43">
        <w:rPr>
          <w:rFonts w:ascii="方正小标宋简体" w:eastAsia="方正小标宋简体" w:hAnsi="华文中宋" w:cs="华文中宋" w:hint="eastAsia"/>
          <w:sz w:val="40"/>
          <w:szCs w:val="40"/>
        </w:rPr>
        <w:t>“2022年</w:t>
      </w:r>
      <w:r>
        <w:rPr>
          <w:rFonts w:ascii="方正小标宋简体" w:eastAsia="方正小标宋简体" w:hAnsi="华文中宋" w:cs="华文中宋" w:hint="eastAsia"/>
          <w:sz w:val="40"/>
          <w:szCs w:val="40"/>
        </w:rPr>
        <w:t>度</w:t>
      </w:r>
      <w:r w:rsidRPr="008B2A43">
        <w:rPr>
          <w:rFonts w:ascii="方正小标宋简体" w:eastAsia="方正小标宋简体" w:hAnsi="华文中宋" w:cs="华文中宋" w:hint="eastAsia"/>
          <w:sz w:val="40"/>
          <w:szCs w:val="40"/>
        </w:rPr>
        <w:t>高等教育科学研究规划课题”</w:t>
      </w:r>
      <w:r>
        <w:rPr>
          <w:rFonts w:ascii="方正小标宋简体" w:eastAsia="方正小标宋简体" w:hAnsi="黑体"/>
          <w:bCs/>
          <w:sz w:val="32"/>
          <w:szCs w:val="32"/>
        </w:rPr>
        <w:br/>
      </w:r>
      <w:r w:rsidRPr="00187869">
        <w:rPr>
          <w:rFonts w:ascii="方正小标宋简体" w:eastAsia="方正小标宋简体" w:hAnsi="华文中宋" w:cs="华文中宋" w:hint="eastAsia"/>
          <w:sz w:val="40"/>
          <w:szCs w:val="40"/>
        </w:rPr>
        <w:t>“</w:t>
      </w:r>
      <w:r>
        <w:rPr>
          <w:rFonts w:ascii="宋体" w:hAnsi="宋体" w:hint="eastAsia"/>
          <w:sz w:val="32"/>
          <w:szCs w:val="32"/>
          <w:u w:val="single"/>
        </w:rPr>
        <w:t>如：</w:t>
      </w:r>
      <w:r w:rsidRPr="00B347BF">
        <w:rPr>
          <w:rFonts w:ascii="宋体" w:hAnsi="宋体" w:hint="eastAsia"/>
          <w:sz w:val="32"/>
          <w:szCs w:val="32"/>
          <w:u w:val="single"/>
        </w:rPr>
        <w:t>地方大学改革与发展实践研究</w:t>
      </w:r>
      <w:r w:rsidRPr="00187869">
        <w:rPr>
          <w:rFonts w:ascii="方正小标宋简体" w:eastAsia="方正小标宋简体" w:hAnsi="华文中宋" w:cs="华文中宋" w:hint="eastAsia"/>
          <w:sz w:val="40"/>
          <w:szCs w:val="40"/>
        </w:rPr>
        <w:t>”</w:t>
      </w:r>
      <w:r>
        <w:rPr>
          <w:rFonts w:ascii="方正小标宋简体" w:eastAsia="方正小标宋简体" w:hAnsi="华文中宋" w:cs="华文中宋" w:hint="eastAsia"/>
          <w:sz w:val="40"/>
          <w:szCs w:val="40"/>
        </w:rPr>
        <w:t>课题</w:t>
      </w:r>
    </w:p>
    <w:p w14:paraId="6B3C0B84" w14:textId="77777777" w:rsidR="00321125" w:rsidRPr="00D039E2" w:rsidRDefault="00321125" w:rsidP="00321125">
      <w:pPr>
        <w:widowControl/>
        <w:spacing w:line="800" w:lineRule="exact"/>
        <w:jc w:val="center"/>
        <w:rPr>
          <w:rFonts w:ascii="宋体" w:hAnsi="宋体"/>
          <w:b/>
          <w:sz w:val="32"/>
          <w:szCs w:val="32"/>
        </w:rPr>
      </w:pPr>
    </w:p>
    <w:p w14:paraId="7992B731" w14:textId="77777777" w:rsidR="00321125" w:rsidRPr="00CC1223" w:rsidRDefault="00321125" w:rsidP="00321125">
      <w:pPr>
        <w:spacing w:line="360" w:lineRule="auto"/>
        <w:jc w:val="center"/>
        <w:rPr>
          <w:rFonts w:ascii="华文中宋" w:eastAsia="华文中宋" w:hAnsi="华文中宋" w:cs="华文中宋"/>
          <w:bCs/>
          <w:sz w:val="36"/>
        </w:rPr>
      </w:pPr>
      <w:r w:rsidRPr="00CC1223">
        <w:rPr>
          <w:rFonts w:ascii="华文中宋" w:eastAsia="华文中宋" w:hAnsi="华文中宋" w:cs="华文中宋" w:hint="eastAsia"/>
          <w:bCs/>
          <w:sz w:val="52"/>
          <w:szCs w:val="20"/>
        </w:rPr>
        <w:t>立 项 申 报 书</w:t>
      </w:r>
    </w:p>
    <w:p w14:paraId="0C8AD6C1" w14:textId="77777777" w:rsidR="00321125" w:rsidRPr="00CC1223" w:rsidRDefault="00321125" w:rsidP="00321125">
      <w:pPr>
        <w:widowControl/>
        <w:jc w:val="left"/>
        <w:rPr>
          <w:rFonts w:eastAsia="黑体"/>
          <w:sz w:val="30"/>
        </w:rPr>
      </w:pPr>
    </w:p>
    <w:p w14:paraId="455D58A5" w14:textId="77777777" w:rsidR="00321125" w:rsidRPr="00CC1223" w:rsidRDefault="00321125" w:rsidP="00321125">
      <w:pPr>
        <w:spacing w:line="480" w:lineRule="exact"/>
        <w:rPr>
          <w:rFonts w:ascii="宋体" w:hAnsi="宋体"/>
          <w:szCs w:val="21"/>
        </w:rPr>
      </w:pPr>
    </w:p>
    <w:p w14:paraId="291E8411" w14:textId="77777777" w:rsidR="00321125" w:rsidRPr="00CC1223" w:rsidRDefault="00321125" w:rsidP="00321125">
      <w:pPr>
        <w:adjustRightInd w:val="0"/>
        <w:snapToGrid w:val="0"/>
        <w:spacing w:line="480" w:lineRule="auto"/>
        <w:rPr>
          <w:rFonts w:ascii="宋体" w:hAnsi="宋体"/>
          <w:sz w:val="32"/>
          <w:szCs w:val="20"/>
          <w:u w:val="single"/>
        </w:rPr>
      </w:pPr>
      <w:r w:rsidRPr="00CC1223">
        <w:rPr>
          <w:rFonts w:ascii="宋体" w:hAnsi="宋体" w:hint="eastAsia"/>
          <w:sz w:val="32"/>
          <w:szCs w:val="20"/>
        </w:rPr>
        <w:t>课 题 名 称：</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p>
    <w:p w14:paraId="12BD36A7" w14:textId="77777777" w:rsidR="00321125" w:rsidRDefault="00321125" w:rsidP="00321125">
      <w:pPr>
        <w:adjustRightInd w:val="0"/>
        <w:snapToGrid w:val="0"/>
        <w:spacing w:line="480" w:lineRule="auto"/>
        <w:rPr>
          <w:rFonts w:ascii="宋体" w:hAnsi="宋体" w:hint="eastAsia"/>
          <w:sz w:val="32"/>
          <w:szCs w:val="32"/>
          <w:u w:val="single"/>
        </w:rPr>
      </w:pPr>
      <w:r>
        <w:rPr>
          <w:rFonts w:ascii="宋体" w:hAnsi="宋体"/>
          <w:sz w:val="32"/>
          <w:szCs w:val="20"/>
        </w:rPr>
        <w:t>项</w:t>
      </w:r>
      <w:r>
        <w:rPr>
          <w:rFonts w:ascii="宋体" w:hAnsi="宋体" w:hint="eastAsia"/>
          <w:sz w:val="32"/>
          <w:szCs w:val="20"/>
        </w:rPr>
        <w:t xml:space="preserve"> </w:t>
      </w:r>
      <w:r>
        <w:rPr>
          <w:rFonts w:ascii="宋体" w:hAnsi="宋体"/>
          <w:sz w:val="32"/>
          <w:szCs w:val="20"/>
        </w:rPr>
        <w:t>目</w:t>
      </w:r>
      <w:r>
        <w:rPr>
          <w:rFonts w:ascii="宋体" w:hAnsi="宋体" w:hint="eastAsia"/>
          <w:sz w:val="32"/>
          <w:szCs w:val="20"/>
        </w:rPr>
        <w:t xml:space="preserve"> </w:t>
      </w:r>
      <w:r>
        <w:rPr>
          <w:rFonts w:ascii="宋体" w:hAnsi="宋体"/>
          <w:sz w:val="32"/>
          <w:szCs w:val="20"/>
        </w:rPr>
        <w:t>类</w:t>
      </w:r>
      <w:r>
        <w:rPr>
          <w:rFonts w:ascii="宋体" w:hAnsi="宋体" w:hint="eastAsia"/>
          <w:sz w:val="32"/>
          <w:szCs w:val="20"/>
        </w:rPr>
        <w:t xml:space="preserve"> </w:t>
      </w:r>
      <w:r>
        <w:rPr>
          <w:rFonts w:ascii="宋体" w:hAnsi="宋体"/>
          <w:sz w:val="32"/>
          <w:szCs w:val="20"/>
        </w:rPr>
        <w:t>别：</w:t>
      </w:r>
      <w:r>
        <w:rPr>
          <w:rFonts w:ascii="宋体" w:hAnsi="宋体" w:hint="eastAsia"/>
          <w:sz w:val="32"/>
          <w:szCs w:val="32"/>
          <w:u w:val="single"/>
        </w:rPr>
        <w:t>如：</w:t>
      </w:r>
      <w:r w:rsidRPr="007A5E7A">
        <w:rPr>
          <w:rFonts w:ascii="宋体" w:hAnsi="宋体"/>
          <w:sz w:val="32"/>
          <w:szCs w:val="32"/>
          <w:u w:val="single"/>
        </w:rPr>
        <w:t>第</w:t>
      </w:r>
      <w:r>
        <w:rPr>
          <w:rFonts w:ascii="宋体" w:hAnsi="宋体" w:hint="eastAsia"/>
          <w:sz w:val="32"/>
          <w:szCs w:val="32"/>
          <w:u w:val="single"/>
        </w:rPr>
        <w:t>二</w:t>
      </w:r>
      <w:r w:rsidRPr="007A5E7A">
        <w:rPr>
          <w:rFonts w:ascii="宋体" w:hAnsi="宋体"/>
          <w:sz w:val="32"/>
          <w:szCs w:val="32"/>
          <w:u w:val="single"/>
        </w:rPr>
        <w:t>类</w:t>
      </w:r>
      <w:r>
        <w:rPr>
          <w:rFonts w:ascii="宋体" w:hAnsi="宋体"/>
          <w:sz w:val="32"/>
          <w:szCs w:val="32"/>
          <w:u w:val="single"/>
        </w:rPr>
        <w:t>（</w:t>
      </w:r>
      <w:r>
        <w:rPr>
          <w:rFonts w:ascii="宋体" w:hAnsi="宋体" w:hint="eastAsia"/>
          <w:sz w:val="32"/>
          <w:szCs w:val="32"/>
          <w:u w:val="single"/>
        </w:rPr>
        <w:t>四）研究领域（根据课题指南）</w:t>
      </w:r>
    </w:p>
    <w:p w14:paraId="7FE65A2A" w14:textId="77777777" w:rsidR="00321125" w:rsidRPr="00CC1223" w:rsidRDefault="00321125" w:rsidP="00321125">
      <w:pPr>
        <w:adjustRightInd w:val="0"/>
        <w:snapToGrid w:val="0"/>
        <w:spacing w:line="480" w:lineRule="auto"/>
        <w:rPr>
          <w:rFonts w:ascii="宋体" w:hAnsi="宋体"/>
          <w:sz w:val="32"/>
          <w:szCs w:val="20"/>
          <w:u w:val="single"/>
        </w:rPr>
      </w:pPr>
      <w:r w:rsidRPr="00CC1223">
        <w:rPr>
          <w:rFonts w:ascii="宋体" w:hAnsi="宋体" w:hint="eastAsia"/>
          <w:sz w:val="32"/>
          <w:szCs w:val="20"/>
        </w:rPr>
        <w:t>课题负责人：</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p>
    <w:p w14:paraId="431DF19F" w14:textId="77777777" w:rsidR="00321125" w:rsidRPr="00CC1223" w:rsidRDefault="00321125" w:rsidP="00321125">
      <w:pPr>
        <w:adjustRightInd w:val="0"/>
        <w:snapToGrid w:val="0"/>
        <w:spacing w:line="480" w:lineRule="auto"/>
        <w:rPr>
          <w:rFonts w:ascii="宋体" w:hAnsi="宋体"/>
          <w:sz w:val="32"/>
          <w:szCs w:val="20"/>
          <w:u w:val="single"/>
        </w:rPr>
      </w:pPr>
      <w:r w:rsidRPr="00CC1223">
        <w:rPr>
          <w:rFonts w:ascii="宋体" w:hAnsi="宋体" w:hint="eastAsia"/>
          <w:sz w:val="28"/>
          <w:szCs w:val="28"/>
        </w:rPr>
        <w:t>课题负责人所在单位：</w:t>
      </w:r>
      <w:r w:rsidRPr="00CC1223">
        <w:rPr>
          <w:rFonts w:ascii="宋体" w:hAnsi="宋体" w:hint="eastAsia"/>
          <w:szCs w:val="21"/>
          <w:u w:val="single"/>
        </w:rPr>
        <w:t xml:space="preserve">（盖章）        </w:t>
      </w:r>
      <w:r>
        <w:rPr>
          <w:rFonts w:ascii="宋体" w:hAnsi="宋体" w:hint="eastAsia"/>
          <w:szCs w:val="21"/>
          <w:u w:val="single"/>
        </w:rPr>
        <w:t xml:space="preserve">        </w:t>
      </w:r>
      <w:r w:rsidRPr="00CC1223">
        <w:rPr>
          <w:rFonts w:ascii="宋体" w:hAnsi="宋体" w:hint="eastAsia"/>
          <w:szCs w:val="21"/>
          <w:u w:val="single"/>
        </w:rPr>
        <w:t xml:space="preserve">         </w:t>
      </w:r>
      <w:r>
        <w:rPr>
          <w:rFonts w:ascii="宋体" w:hAnsi="宋体" w:hint="eastAsia"/>
          <w:szCs w:val="21"/>
          <w:u w:val="single"/>
        </w:rPr>
        <w:t xml:space="preserve">       </w:t>
      </w:r>
      <w:r w:rsidRPr="00CC1223">
        <w:rPr>
          <w:rFonts w:ascii="宋体" w:hAnsi="宋体" w:hint="eastAsia"/>
          <w:szCs w:val="21"/>
          <w:u w:val="single"/>
        </w:rPr>
        <w:t xml:space="preserve">      </w:t>
      </w:r>
    </w:p>
    <w:p w14:paraId="6ECB3E0B" w14:textId="77777777" w:rsidR="00321125" w:rsidRPr="00CC1223" w:rsidRDefault="00321125" w:rsidP="00321125">
      <w:pPr>
        <w:spacing w:line="480" w:lineRule="exact"/>
        <w:rPr>
          <w:rFonts w:ascii="宋体" w:hAnsi="宋体"/>
          <w:szCs w:val="21"/>
          <w:u w:val="single"/>
        </w:rPr>
      </w:pPr>
      <w:r w:rsidRPr="00CC1223">
        <w:rPr>
          <w:rFonts w:ascii="宋体" w:hAnsi="宋体" w:hint="eastAsia"/>
          <w:sz w:val="32"/>
          <w:szCs w:val="20"/>
        </w:rPr>
        <w:t>申 请 日 期：</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p>
    <w:p w14:paraId="061831AC" w14:textId="77777777" w:rsidR="00321125" w:rsidRPr="00CC1223" w:rsidRDefault="00321125" w:rsidP="00321125">
      <w:pPr>
        <w:spacing w:line="480" w:lineRule="exact"/>
        <w:rPr>
          <w:rFonts w:ascii="宋体" w:hAnsi="宋体"/>
          <w:szCs w:val="21"/>
        </w:rPr>
      </w:pPr>
    </w:p>
    <w:p w14:paraId="693648C2" w14:textId="77777777" w:rsidR="00321125" w:rsidRPr="00CC1223" w:rsidRDefault="00321125" w:rsidP="00321125">
      <w:pPr>
        <w:spacing w:line="360" w:lineRule="auto"/>
        <w:jc w:val="center"/>
        <w:rPr>
          <w:rFonts w:ascii="宋体" w:hAnsi="宋体"/>
          <w:b/>
          <w:sz w:val="32"/>
          <w:szCs w:val="32"/>
        </w:rPr>
      </w:pPr>
      <w:r w:rsidRPr="00CC1223">
        <w:rPr>
          <w:rFonts w:ascii="宋体" w:hAnsi="宋体" w:hint="eastAsia"/>
          <w:b/>
          <w:sz w:val="32"/>
          <w:szCs w:val="32"/>
        </w:rPr>
        <w:t>中国高等教育学会</w:t>
      </w:r>
    </w:p>
    <w:p w14:paraId="629219EF" w14:textId="77777777" w:rsidR="00321125" w:rsidRPr="00CC1223" w:rsidRDefault="00321125" w:rsidP="00321125">
      <w:pPr>
        <w:spacing w:line="360" w:lineRule="auto"/>
        <w:jc w:val="center"/>
        <w:rPr>
          <w:rFonts w:ascii="宋体" w:hAnsi="宋体"/>
          <w:b/>
          <w:sz w:val="32"/>
          <w:szCs w:val="32"/>
        </w:rPr>
      </w:pPr>
      <w:r w:rsidRPr="00CC1223">
        <w:rPr>
          <w:rFonts w:ascii="宋体" w:hAnsi="宋体" w:hint="eastAsia"/>
          <w:b/>
          <w:sz w:val="32"/>
          <w:szCs w:val="32"/>
        </w:rPr>
        <w:t>202</w:t>
      </w:r>
      <w:r>
        <w:rPr>
          <w:rFonts w:ascii="宋体" w:hAnsi="宋体" w:hint="eastAsia"/>
          <w:b/>
          <w:sz w:val="32"/>
          <w:szCs w:val="32"/>
        </w:rPr>
        <w:t>2</w:t>
      </w:r>
      <w:r w:rsidRPr="00CC1223">
        <w:rPr>
          <w:rFonts w:ascii="宋体" w:hAnsi="宋体" w:hint="eastAsia"/>
          <w:b/>
          <w:sz w:val="32"/>
          <w:szCs w:val="32"/>
        </w:rPr>
        <w:t>年</w:t>
      </w:r>
      <w:r>
        <w:rPr>
          <w:rFonts w:ascii="宋体" w:hAnsi="宋体" w:hint="eastAsia"/>
          <w:b/>
          <w:sz w:val="32"/>
          <w:szCs w:val="32"/>
        </w:rPr>
        <w:t>修订</w:t>
      </w:r>
    </w:p>
    <w:p w14:paraId="19F9CF67" w14:textId="77777777" w:rsidR="00321125" w:rsidRDefault="00321125" w:rsidP="00321125">
      <w:pPr>
        <w:jc w:val="center"/>
        <w:outlineLvl w:val="0"/>
        <w:rPr>
          <w:rFonts w:ascii="宋体" w:hAnsi="宋体" w:hint="eastAsia"/>
          <w:b/>
          <w:bCs/>
          <w:sz w:val="36"/>
        </w:rPr>
      </w:pPr>
    </w:p>
    <w:p w14:paraId="1F965346" w14:textId="77777777" w:rsidR="00321125" w:rsidRDefault="00321125" w:rsidP="00321125">
      <w:pPr>
        <w:jc w:val="center"/>
        <w:outlineLvl w:val="0"/>
        <w:rPr>
          <w:rFonts w:ascii="宋体" w:hAnsi="宋体" w:hint="eastAsia"/>
          <w:b/>
          <w:bCs/>
          <w:sz w:val="36"/>
        </w:rPr>
      </w:pPr>
    </w:p>
    <w:p w14:paraId="65056863" w14:textId="77777777" w:rsidR="00321125" w:rsidRPr="00CC1223" w:rsidRDefault="00321125" w:rsidP="00321125">
      <w:pPr>
        <w:jc w:val="center"/>
        <w:outlineLvl w:val="0"/>
        <w:rPr>
          <w:rFonts w:ascii="宋体" w:hAnsi="宋体"/>
          <w:b/>
          <w:bCs/>
          <w:sz w:val="36"/>
        </w:rPr>
      </w:pPr>
      <w:r w:rsidRPr="00CC1223">
        <w:rPr>
          <w:rFonts w:ascii="宋体" w:hAnsi="宋体" w:hint="eastAsia"/>
          <w:b/>
          <w:bCs/>
          <w:sz w:val="36"/>
        </w:rPr>
        <w:t>说明</w:t>
      </w:r>
    </w:p>
    <w:p w14:paraId="1B829481" w14:textId="77777777" w:rsidR="00321125" w:rsidRPr="00CC1223" w:rsidRDefault="00321125" w:rsidP="00321125">
      <w:pPr>
        <w:spacing w:line="420" w:lineRule="exact"/>
        <w:jc w:val="center"/>
        <w:rPr>
          <w:rFonts w:ascii="宋体" w:hAnsi="宋体"/>
          <w:sz w:val="36"/>
        </w:rPr>
      </w:pPr>
    </w:p>
    <w:p w14:paraId="7B87D9F9" w14:textId="77777777" w:rsidR="00321125" w:rsidRPr="00CC1223" w:rsidRDefault="00321125" w:rsidP="00321125">
      <w:pPr>
        <w:ind w:firstLineChars="200" w:firstLine="640"/>
        <w:rPr>
          <w:rFonts w:ascii="仿宋_GB2312" w:eastAsia="仿宋_GB2312" w:hAnsi="宋体"/>
          <w:sz w:val="32"/>
          <w:szCs w:val="32"/>
        </w:rPr>
      </w:pPr>
      <w:r w:rsidRPr="00CC1223">
        <w:rPr>
          <w:rFonts w:ascii="仿宋_GB2312" w:eastAsia="仿宋_GB2312" w:hAnsi="宋体"/>
          <w:sz w:val="32"/>
          <w:szCs w:val="32"/>
        </w:rPr>
        <w:t>一</w:t>
      </w:r>
      <w:r w:rsidRPr="00CC1223">
        <w:rPr>
          <w:rFonts w:ascii="仿宋_GB2312" w:eastAsia="仿宋_GB2312" w:hAnsi="宋体" w:hint="eastAsia"/>
          <w:sz w:val="32"/>
          <w:szCs w:val="32"/>
        </w:rPr>
        <w:t>、</w:t>
      </w:r>
      <w:r w:rsidRPr="00CC1223">
        <w:rPr>
          <w:rFonts w:ascii="仿宋_GB2312" w:eastAsia="仿宋_GB2312" w:hAnsi="宋体"/>
          <w:sz w:val="32"/>
          <w:szCs w:val="32"/>
        </w:rPr>
        <w:t>本申</w:t>
      </w:r>
      <w:r w:rsidRPr="00CC1223">
        <w:rPr>
          <w:rFonts w:ascii="仿宋_GB2312" w:eastAsia="仿宋_GB2312" w:hAnsi="宋体" w:hint="eastAsia"/>
          <w:sz w:val="32"/>
          <w:szCs w:val="32"/>
        </w:rPr>
        <w:t>报</w:t>
      </w:r>
      <w:r w:rsidRPr="00CC1223">
        <w:rPr>
          <w:rFonts w:ascii="仿宋_GB2312" w:eastAsia="仿宋_GB2312" w:hAnsi="宋体"/>
          <w:sz w:val="32"/>
          <w:szCs w:val="32"/>
        </w:rPr>
        <w:t>书所列各项内容均须实事求是，认真填写，表达明确严谨。</w:t>
      </w:r>
    </w:p>
    <w:p w14:paraId="25C21FBE" w14:textId="77777777" w:rsidR="00321125" w:rsidRPr="00CC1223" w:rsidRDefault="00321125" w:rsidP="00321125">
      <w:pPr>
        <w:ind w:firstLineChars="200" w:firstLine="640"/>
        <w:rPr>
          <w:rFonts w:ascii="仿宋_GB2312" w:eastAsia="仿宋_GB2312" w:hAnsi="宋体"/>
          <w:sz w:val="32"/>
          <w:szCs w:val="32"/>
        </w:rPr>
      </w:pPr>
      <w:r w:rsidRPr="00CC1223">
        <w:rPr>
          <w:rFonts w:ascii="仿宋_GB2312" w:eastAsia="仿宋_GB2312" w:hAnsi="宋体" w:hint="eastAsia"/>
          <w:sz w:val="32"/>
          <w:szCs w:val="32"/>
        </w:rPr>
        <w:t>二、</w:t>
      </w:r>
      <w:r w:rsidRPr="00CC1223">
        <w:rPr>
          <w:rFonts w:ascii="仿宋_GB2312" w:eastAsia="仿宋_GB2312" w:hAnsi="宋体"/>
          <w:sz w:val="32"/>
          <w:szCs w:val="32"/>
        </w:rPr>
        <w:t>有关外文缩写，须注明完整词序及中文含义。</w:t>
      </w:r>
    </w:p>
    <w:p w14:paraId="23488049" w14:textId="77777777" w:rsidR="00321125" w:rsidRPr="00CC1223" w:rsidRDefault="00321125" w:rsidP="00321125">
      <w:pPr>
        <w:ind w:firstLineChars="200" w:firstLine="640"/>
        <w:rPr>
          <w:rFonts w:ascii="仿宋_GB2312" w:eastAsia="仿宋_GB2312" w:hAnsi="宋体"/>
          <w:sz w:val="32"/>
          <w:szCs w:val="32"/>
        </w:rPr>
      </w:pPr>
      <w:r>
        <w:rPr>
          <w:rFonts w:ascii="仿宋_GB2312" w:eastAsia="仿宋_GB2312" w:hAnsi="宋体" w:hint="eastAsia"/>
          <w:sz w:val="32"/>
          <w:szCs w:val="32"/>
        </w:rPr>
        <w:t>三</w:t>
      </w:r>
      <w:r w:rsidRPr="00CC1223">
        <w:rPr>
          <w:rFonts w:ascii="仿宋_GB2312" w:eastAsia="仿宋_GB2312" w:hAnsi="宋体" w:hint="eastAsia"/>
          <w:sz w:val="32"/>
          <w:szCs w:val="32"/>
        </w:rPr>
        <w:t>、</w:t>
      </w:r>
      <w:r w:rsidRPr="00CC1223">
        <w:rPr>
          <w:rFonts w:ascii="仿宋_GB2312" w:eastAsia="仿宋_GB2312" w:hAnsi="宋体"/>
          <w:sz w:val="32"/>
          <w:szCs w:val="32"/>
        </w:rPr>
        <w:t>本申</w:t>
      </w:r>
      <w:r w:rsidRPr="00CC1223">
        <w:rPr>
          <w:rFonts w:ascii="仿宋_GB2312" w:eastAsia="仿宋_GB2312" w:hAnsi="宋体" w:hint="eastAsia"/>
          <w:sz w:val="32"/>
          <w:szCs w:val="32"/>
        </w:rPr>
        <w:t>报</w:t>
      </w:r>
      <w:r w:rsidRPr="00CC1223">
        <w:rPr>
          <w:rFonts w:ascii="仿宋_GB2312" w:eastAsia="仿宋_GB2312" w:hAnsi="宋体"/>
          <w:sz w:val="32"/>
          <w:szCs w:val="32"/>
        </w:rPr>
        <w:t>书为</w:t>
      </w:r>
      <w:r w:rsidRPr="00CC1223">
        <w:rPr>
          <w:rFonts w:ascii="仿宋_GB2312" w:eastAsia="仿宋_GB2312" w:hAnsi="宋体" w:hint="eastAsia"/>
          <w:sz w:val="32"/>
          <w:szCs w:val="32"/>
        </w:rPr>
        <w:t>大</w:t>
      </w:r>
      <w:r w:rsidRPr="00CC1223">
        <w:rPr>
          <w:rFonts w:ascii="仿宋_GB2312" w:eastAsia="仿宋_GB2312" w:hAnsi="宋体"/>
          <w:sz w:val="32"/>
          <w:szCs w:val="32"/>
        </w:rPr>
        <w:t>十六开本</w:t>
      </w:r>
      <w:r w:rsidRPr="00CC1223">
        <w:rPr>
          <w:rFonts w:ascii="仿宋_GB2312" w:eastAsia="仿宋_GB2312" w:hAnsi="宋体" w:hint="eastAsia"/>
          <w:sz w:val="32"/>
          <w:szCs w:val="32"/>
        </w:rPr>
        <w:t>（A4）</w:t>
      </w:r>
      <w:r w:rsidRPr="00CC1223">
        <w:rPr>
          <w:rFonts w:ascii="仿宋_GB2312" w:eastAsia="仿宋_GB2312" w:hAnsi="宋体"/>
          <w:sz w:val="32"/>
          <w:szCs w:val="32"/>
        </w:rPr>
        <w:t>，左侧装订成册。可自行复印，但格式、内容、大小均须与原件一致。</w:t>
      </w:r>
    </w:p>
    <w:p w14:paraId="2F6E3634" w14:textId="77777777" w:rsidR="00321125" w:rsidRPr="003C4A9F" w:rsidRDefault="00321125" w:rsidP="00321125">
      <w:pPr>
        <w:ind w:firstLineChars="200" w:firstLine="640"/>
        <w:rPr>
          <w:rFonts w:eastAsia="黑体"/>
          <w:sz w:val="30"/>
        </w:rPr>
      </w:pPr>
      <w:r>
        <w:rPr>
          <w:rFonts w:ascii="仿宋_GB2312" w:eastAsia="仿宋_GB2312" w:hAnsi="宋体" w:hint="eastAsia"/>
          <w:sz w:val="32"/>
          <w:szCs w:val="32"/>
        </w:rPr>
        <w:t>四、本申报书一式1份，请</w:t>
      </w:r>
      <w:r>
        <w:rPr>
          <w:rFonts w:ascii="仿宋_GB2312" w:eastAsia="仿宋_GB2312" w:hAnsi="黑体" w:hint="eastAsia"/>
          <w:sz w:val="32"/>
          <w:szCs w:val="32"/>
        </w:rPr>
        <w:t>将盖章的</w:t>
      </w:r>
      <w:r>
        <w:rPr>
          <w:rFonts w:ascii="仿宋_GB2312" w:eastAsia="仿宋_GB2312" w:hAnsi="黑体" w:hint="eastAsia"/>
          <w:b/>
          <w:sz w:val="32"/>
          <w:szCs w:val="32"/>
        </w:rPr>
        <w:t>纸质版</w:t>
      </w:r>
      <w:r>
        <w:rPr>
          <w:rFonts w:ascii="仿宋_GB2312" w:eastAsia="仿宋_GB2312" w:hAnsi="黑体" w:hint="eastAsia"/>
          <w:sz w:val="32"/>
          <w:szCs w:val="32"/>
        </w:rPr>
        <w:t>和电子版WORD文件,以</w:t>
      </w:r>
      <w:r w:rsidRPr="003C4A9F">
        <w:rPr>
          <w:rFonts w:ascii="仿宋_GB2312" w:eastAsia="仿宋_GB2312" w:hAnsi="宋体" w:hint="eastAsia"/>
          <w:sz w:val="32"/>
          <w:szCs w:val="32"/>
        </w:rPr>
        <w:t>及课题申报信息统计表</w:t>
      </w:r>
      <w:r>
        <w:rPr>
          <w:rFonts w:ascii="仿宋_GB2312" w:eastAsia="仿宋_GB2312" w:hAnsi="宋体" w:hint="eastAsia"/>
          <w:sz w:val="32"/>
          <w:szCs w:val="32"/>
        </w:rPr>
        <w:t>分别</w:t>
      </w:r>
      <w:r w:rsidRPr="006031EC">
        <w:rPr>
          <w:rFonts w:ascii="仿宋_GB2312" w:eastAsia="仿宋_GB2312" w:hAnsi="黑体" w:hint="eastAsia"/>
          <w:b/>
          <w:sz w:val="32"/>
          <w:szCs w:val="32"/>
        </w:rPr>
        <w:t>邮寄和发送</w:t>
      </w:r>
      <w:r>
        <w:rPr>
          <w:rFonts w:ascii="仿宋_GB2312" w:eastAsia="仿宋_GB2312" w:hAnsi="黑体" w:hint="eastAsia"/>
          <w:sz w:val="32"/>
          <w:szCs w:val="32"/>
        </w:rPr>
        <w:t>到</w:t>
      </w:r>
      <w:r w:rsidRPr="008F196F">
        <w:rPr>
          <w:rFonts w:ascii="仿宋_GB2312" w:eastAsia="仿宋_GB2312" w:hAnsi="黑体" w:hint="eastAsia"/>
          <w:b/>
          <w:sz w:val="32"/>
          <w:szCs w:val="32"/>
        </w:rPr>
        <w:t>课题指南所涉及的分支机构</w:t>
      </w:r>
      <w:r>
        <w:rPr>
          <w:rFonts w:ascii="仿宋_GB2312" w:eastAsia="仿宋_GB2312" w:hAnsi="黑体" w:hint="eastAsia"/>
          <w:b/>
          <w:sz w:val="32"/>
          <w:szCs w:val="32"/>
        </w:rPr>
        <w:t>。</w:t>
      </w:r>
      <w:r w:rsidRPr="003C4A9F">
        <w:rPr>
          <w:rFonts w:ascii="仿宋_GB2312" w:eastAsia="仿宋_GB2312" w:hAnsi="黑体" w:hint="eastAsia"/>
          <w:sz w:val="32"/>
          <w:szCs w:val="32"/>
        </w:rPr>
        <w:t>相关分支机构联系信息见课题指南。</w:t>
      </w:r>
    </w:p>
    <w:p w14:paraId="32223FE2" w14:textId="77777777" w:rsidR="00321125" w:rsidRPr="0027644B" w:rsidRDefault="00321125" w:rsidP="00321125">
      <w:pPr>
        <w:ind w:firstLineChars="200" w:firstLine="640"/>
        <w:rPr>
          <w:rFonts w:ascii="仿宋_GB2312" w:eastAsia="仿宋_GB2312" w:hAnsi="宋体" w:hint="eastAsia"/>
          <w:sz w:val="32"/>
          <w:szCs w:val="32"/>
        </w:rPr>
      </w:pPr>
      <w:r w:rsidRPr="0027644B">
        <w:rPr>
          <w:rFonts w:ascii="仿宋_GB2312" w:eastAsia="仿宋_GB2312" w:hAnsi="宋体"/>
          <w:sz w:val="32"/>
          <w:szCs w:val="32"/>
        </w:rPr>
        <w:t>示例：</w:t>
      </w:r>
    </w:p>
    <w:p w14:paraId="66F99685" w14:textId="77777777" w:rsidR="00321125" w:rsidRDefault="00321125" w:rsidP="00321125">
      <w:pPr>
        <w:spacing w:line="500" w:lineRule="exact"/>
        <w:ind w:firstLineChars="200" w:firstLine="422"/>
        <w:jc w:val="left"/>
        <w:rPr>
          <w:rFonts w:ascii="仿宋_GB2312"/>
          <w:szCs w:val="32"/>
        </w:rPr>
      </w:pPr>
      <w:r>
        <w:rPr>
          <w:rFonts w:ascii="楷体_GB2312" w:eastAsia="楷体_GB2312" w:hint="eastAsia"/>
          <w:b/>
          <w:bCs/>
          <w:szCs w:val="32"/>
        </w:rPr>
        <w:t>立项方式：</w:t>
      </w:r>
      <w:r>
        <w:rPr>
          <w:rFonts w:ascii="仿宋_GB2312" w:hint="eastAsia"/>
          <w:szCs w:val="32"/>
        </w:rPr>
        <w:t>申报评审</w:t>
      </w:r>
    </w:p>
    <w:p w14:paraId="101048DB" w14:textId="77777777" w:rsidR="00321125" w:rsidRDefault="00321125" w:rsidP="00321125">
      <w:pPr>
        <w:spacing w:line="500" w:lineRule="exact"/>
        <w:ind w:firstLineChars="200" w:firstLine="422"/>
        <w:jc w:val="left"/>
        <w:rPr>
          <w:rFonts w:ascii="仿宋_GB2312"/>
          <w:szCs w:val="32"/>
        </w:rPr>
      </w:pPr>
      <w:r>
        <w:rPr>
          <w:rFonts w:ascii="楷体_GB2312" w:eastAsia="楷体_GB2312" w:hint="eastAsia"/>
          <w:b/>
          <w:bCs/>
          <w:szCs w:val="32"/>
        </w:rPr>
        <w:t>分支机构：</w:t>
      </w:r>
      <w:r w:rsidRPr="0027644B">
        <w:rPr>
          <w:rFonts w:ascii="仿宋_GB2312" w:hint="eastAsia"/>
          <w:szCs w:val="32"/>
        </w:rPr>
        <w:t>××××</w:t>
      </w:r>
      <w:r>
        <w:rPr>
          <w:rFonts w:ascii="仿宋_GB2312" w:hint="eastAsia"/>
          <w:szCs w:val="32"/>
        </w:rPr>
        <w:t>分会</w:t>
      </w:r>
    </w:p>
    <w:p w14:paraId="5BC7B98C" w14:textId="77777777" w:rsidR="00321125" w:rsidRDefault="00321125" w:rsidP="00321125">
      <w:pPr>
        <w:spacing w:line="500" w:lineRule="exact"/>
        <w:ind w:firstLineChars="200" w:firstLine="422"/>
        <w:jc w:val="left"/>
        <w:rPr>
          <w:rFonts w:ascii="楷体_GB2312" w:eastAsia="楷体_GB2312"/>
          <w:b/>
          <w:bCs/>
          <w:szCs w:val="32"/>
        </w:rPr>
      </w:pPr>
      <w:r>
        <w:rPr>
          <w:rFonts w:ascii="楷体_GB2312" w:eastAsia="楷体_GB2312" w:hint="eastAsia"/>
          <w:b/>
          <w:bCs/>
          <w:szCs w:val="32"/>
        </w:rPr>
        <w:t>联 系 人：</w:t>
      </w:r>
      <w:r w:rsidRPr="00E27684">
        <w:rPr>
          <w:rFonts w:ascii="仿宋_GB2312" w:hint="eastAsia"/>
          <w:szCs w:val="32"/>
        </w:rPr>
        <w:t>王</w:t>
      </w:r>
      <w:r w:rsidRPr="0027644B">
        <w:rPr>
          <w:rFonts w:ascii="仿宋_GB2312" w:hint="eastAsia"/>
          <w:szCs w:val="32"/>
        </w:rPr>
        <w:t>××</w:t>
      </w:r>
      <w:r>
        <w:rPr>
          <w:rFonts w:ascii="仿宋_GB2312" w:hint="eastAsia"/>
          <w:szCs w:val="32"/>
        </w:rPr>
        <w:t>，</w:t>
      </w:r>
      <w:r>
        <w:rPr>
          <w:rFonts w:ascii="楷体_GB2312" w:eastAsia="楷体_GB2312" w:hint="eastAsia"/>
          <w:b/>
          <w:bCs/>
          <w:szCs w:val="32"/>
        </w:rPr>
        <w:t>联系电话：</w:t>
      </w:r>
      <w:r>
        <w:rPr>
          <w:rFonts w:ascii="仿宋_GB2312" w:hint="eastAsia"/>
          <w:szCs w:val="32"/>
        </w:rPr>
        <w:t>021</w:t>
      </w:r>
      <w:r>
        <w:rPr>
          <w:rFonts w:ascii="仿宋_GB2312"/>
          <w:szCs w:val="32"/>
        </w:rPr>
        <w:t>-</w:t>
      </w:r>
      <w:r w:rsidRPr="0027644B">
        <w:rPr>
          <w:rFonts w:ascii="仿宋_GB2312" w:hint="eastAsia"/>
          <w:szCs w:val="32"/>
        </w:rPr>
        <w:t>××××××××</w:t>
      </w:r>
    </w:p>
    <w:p w14:paraId="18260E59" w14:textId="77777777" w:rsidR="00321125" w:rsidRDefault="00321125" w:rsidP="00321125">
      <w:pPr>
        <w:spacing w:line="500" w:lineRule="exact"/>
        <w:ind w:firstLineChars="200" w:firstLine="422"/>
        <w:jc w:val="left"/>
        <w:rPr>
          <w:rFonts w:ascii="仿宋_GB2312"/>
          <w:szCs w:val="32"/>
        </w:rPr>
      </w:pPr>
      <w:proofErr w:type="gramStart"/>
      <w:r>
        <w:rPr>
          <w:rFonts w:ascii="楷体_GB2312" w:eastAsia="楷体_GB2312" w:hint="eastAsia"/>
          <w:b/>
          <w:bCs/>
          <w:szCs w:val="32"/>
        </w:rPr>
        <w:t>邮</w:t>
      </w:r>
      <w:proofErr w:type="gramEnd"/>
      <w:r>
        <w:rPr>
          <w:rFonts w:ascii="楷体_GB2312" w:eastAsia="楷体_GB2312" w:hint="eastAsia"/>
          <w:b/>
          <w:bCs/>
          <w:szCs w:val="32"/>
        </w:rPr>
        <w:t xml:space="preserve"> </w:t>
      </w:r>
      <w:r>
        <w:rPr>
          <w:rFonts w:ascii="楷体_GB2312" w:eastAsia="楷体_GB2312"/>
          <w:b/>
          <w:bCs/>
          <w:szCs w:val="32"/>
        </w:rPr>
        <w:t xml:space="preserve">   </w:t>
      </w:r>
      <w:r>
        <w:rPr>
          <w:rFonts w:ascii="楷体_GB2312" w:eastAsia="楷体_GB2312" w:hint="eastAsia"/>
          <w:b/>
          <w:bCs/>
          <w:szCs w:val="32"/>
        </w:rPr>
        <w:t>箱：</w:t>
      </w:r>
      <w:r w:rsidRPr="0027644B">
        <w:rPr>
          <w:rFonts w:ascii="仿宋_GB2312" w:hint="eastAsia"/>
          <w:szCs w:val="32"/>
        </w:rPr>
        <w:t>×××</w:t>
      </w:r>
      <w:r>
        <w:rPr>
          <w:rFonts w:ascii="仿宋_GB2312" w:hint="eastAsia"/>
          <w:szCs w:val="32"/>
        </w:rPr>
        <w:t>@1</w:t>
      </w:r>
      <w:r>
        <w:rPr>
          <w:rFonts w:ascii="仿宋_GB2312"/>
          <w:szCs w:val="32"/>
        </w:rPr>
        <w:t>63</w:t>
      </w:r>
      <w:r>
        <w:rPr>
          <w:rFonts w:ascii="仿宋_GB2312" w:hint="eastAsia"/>
          <w:szCs w:val="32"/>
        </w:rPr>
        <w:t>.</w:t>
      </w:r>
      <w:proofErr w:type="gramStart"/>
      <w:r>
        <w:rPr>
          <w:rFonts w:ascii="仿宋_GB2312" w:hint="eastAsia"/>
          <w:szCs w:val="32"/>
        </w:rPr>
        <w:t>com</w:t>
      </w:r>
      <w:proofErr w:type="gramEnd"/>
    </w:p>
    <w:p w14:paraId="070121AF" w14:textId="77777777" w:rsidR="00321125" w:rsidRDefault="00321125" w:rsidP="00321125">
      <w:pPr>
        <w:spacing w:line="500" w:lineRule="exact"/>
        <w:ind w:firstLineChars="200" w:firstLine="422"/>
        <w:jc w:val="left"/>
        <w:rPr>
          <w:rFonts w:ascii="仿宋_GB2312"/>
          <w:szCs w:val="32"/>
        </w:rPr>
      </w:pPr>
      <w:r>
        <w:rPr>
          <w:rFonts w:ascii="楷体_GB2312" w:eastAsia="楷体_GB2312" w:hint="eastAsia"/>
          <w:b/>
          <w:bCs/>
          <w:szCs w:val="32"/>
        </w:rPr>
        <w:t>课题申报材料邮寄地址：</w:t>
      </w:r>
      <w:r>
        <w:rPr>
          <w:rFonts w:ascii="仿宋_GB2312" w:hint="eastAsia"/>
          <w:szCs w:val="32"/>
        </w:rPr>
        <w:t>上海市</w:t>
      </w:r>
      <w:r w:rsidRPr="0027644B">
        <w:rPr>
          <w:rFonts w:ascii="仿宋_GB2312" w:hint="eastAsia"/>
          <w:szCs w:val="32"/>
        </w:rPr>
        <w:t>××</w:t>
      </w:r>
      <w:r>
        <w:rPr>
          <w:rFonts w:ascii="仿宋_GB2312" w:hint="eastAsia"/>
          <w:szCs w:val="32"/>
        </w:rPr>
        <w:t>路</w:t>
      </w:r>
      <w:r>
        <w:rPr>
          <w:rFonts w:ascii="仿宋_GB2312" w:hint="eastAsia"/>
          <w:szCs w:val="32"/>
        </w:rPr>
        <w:t>27</w:t>
      </w:r>
      <w:r>
        <w:rPr>
          <w:rFonts w:ascii="仿宋_GB2312" w:hint="eastAsia"/>
          <w:szCs w:val="32"/>
        </w:rPr>
        <w:t>号</w:t>
      </w:r>
      <w:r w:rsidRPr="0027644B">
        <w:rPr>
          <w:rFonts w:ascii="仿宋_GB2312" w:hint="eastAsia"/>
          <w:szCs w:val="32"/>
        </w:rPr>
        <w:t>××</w:t>
      </w:r>
      <w:r>
        <w:rPr>
          <w:rFonts w:ascii="仿宋_GB2312" w:hint="eastAsia"/>
          <w:szCs w:val="32"/>
        </w:rPr>
        <w:t>大学</w:t>
      </w:r>
      <w:r w:rsidRPr="0027644B">
        <w:rPr>
          <w:rFonts w:ascii="仿宋_GB2312" w:hint="eastAsia"/>
          <w:szCs w:val="32"/>
        </w:rPr>
        <w:t>××</w:t>
      </w:r>
      <w:r>
        <w:rPr>
          <w:rFonts w:ascii="仿宋_GB2312" w:hint="eastAsia"/>
          <w:szCs w:val="32"/>
        </w:rPr>
        <w:t>校区明德楼</w:t>
      </w:r>
      <w:r>
        <w:rPr>
          <w:rFonts w:ascii="仿宋_GB2312" w:hint="eastAsia"/>
          <w:szCs w:val="32"/>
        </w:rPr>
        <w:t>C509</w:t>
      </w:r>
      <w:r>
        <w:rPr>
          <w:rFonts w:ascii="仿宋_GB2312" w:hint="eastAsia"/>
          <w:szCs w:val="32"/>
        </w:rPr>
        <w:t>，邮编：</w:t>
      </w:r>
      <w:r w:rsidRPr="0027644B">
        <w:rPr>
          <w:rFonts w:ascii="仿宋_GB2312" w:hint="eastAsia"/>
          <w:szCs w:val="32"/>
        </w:rPr>
        <w:t>×××××××</w:t>
      </w:r>
    </w:p>
    <w:p w14:paraId="5175F6A3" w14:textId="77777777" w:rsidR="00321125" w:rsidRPr="0027644B" w:rsidRDefault="00321125" w:rsidP="00321125">
      <w:pPr>
        <w:ind w:firstLineChars="200" w:firstLine="640"/>
        <w:rPr>
          <w:rFonts w:ascii="仿宋_GB2312" w:eastAsia="仿宋_GB2312" w:hAnsi="宋体"/>
          <w:sz w:val="32"/>
          <w:szCs w:val="32"/>
        </w:rPr>
      </w:pPr>
    </w:p>
    <w:p w14:paraId="3583B0AB" w14:textId="77777777" w:rsidR="00321125" w:rsidRPr="0027644B" w:rsidRDefault="00321125" w:rsidP="00321125">
      <w:pPr>
        <w:ind w:firstLineChars="200" w:firstLine="640"/>
        <w:rPr>
          <w:rFonts w:ascii="仿宋_GB2312" w:eastAsia="仿宋_GB2312" w:hAnsi="宋体"/>
          <w:sz w:val="32"/>
          <w:szCs w:val="32"/>
        </w:rPr>
      </w:pPr>
    </w:p>
    <w:p w14:paraId="181D67B7" w14:textId="77777777" w:rsidR="00321125" w:rsidRPr="0027644B" w:rsidRDefault="00321125" w:rsidP="00321125">
      <w:pPr>
        <w:ind w:firstLineChars="200" w:firstLine="640"/>
        <w:rPr>
          <w:rFonts w:ascii="仿宋_GB2312" w:eastAsia="仿宋_GB2312" w:hAnsi="宋体"/>
          <w:sz w:val="32"/>
          <w:szCs w:val="32"/>
        </w:rPr>
      </w:pPr>
    </w:p>
    <w:p w14:paraId="3B2097EB" w14:textId="77777777" w:rsidR="00321125" w:rsidRPr="0027644B" w:rsidRDefault="00321125" w:rsidP="00321125">
      <w:pPr>
        <w:ind w:firstLineChars="200" w:firstLine="640"/>
        <w:rPr>
          <w:rFonts w:ascii="仿宋_GB2312" w:eastAsia="仿宋_GB2312" w:hAnsi="宋体"/>
          <w:sz w:val="32"/>
          <w:szCs w:val="32"/>
        </w:rPr>
      </w:pPr>
    </w:p>
    <w:p w14:paraId="6C70F44D" w14:textId="77777777" w:rsidR="00321125" w:rsidRPr="00CC1223" w:rsidRDefault="00321125" w:rsidP="00321125">
      <w:pPr>
        <w:rPr>
          <w:rFonts w:eastAsia="黑体"/>
          <w:sz w:val="30"/>
        </w:rPr>
      </w:pPr>
      <w:r w:rsidRPr="005E731C">
        <w:rPr>
          <w:rFonts w:eastAsia="黑体"/>
          <w:sz w:val="30"/>
        </w:rPr>
        <w:br w:type="page"/>
      </w:r>
      <w:r w:rsidRPr="00CC1223">
        <w:rPr>
          <w:rFonts w:eastAsia="黑体" w:hint="eastAsia"/>
          <w:sz w:val="30"/>
        </w:rPr>
        <w:lastRenderedPageBreak/>
        <w:t>一、课题负责人和课题组成员</w:t>
      </w:r>
    </w:p>
    <w:tbl>
      <w:tblPr>
        <w:tblW w:w="96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7"/>
        <w:gridCol w:w="690"/>
        <w:gridCol w:w="729"/>
        <w:gridCol w:w="569"/>
        <w:gridCol w:w="567"/>
        <w:gridCol w:w="899"/>
        <w:gridCol w:w="575"/>
        <w:gridCol w:w="420"/>
        <w:gridCol w:w="964"/>
        <w:gridCol w:w="686"/>
        <w:gridCol w:w="82"/>
        <w:gridCol w:w="37"/>
        <w:gridCol w:w="762"/>
        <w:gridCol w:w="961"/>
        <w:gridCol w:w="1047"/>
      </w:tblGrid>
      <w:tr w:rsidR="00321125" w:rsidRPr="00CC1223" w14:paraId="499FDE8E" w14:textId="77777777" w:rsidTr="004E0B84">
        <w:trPr>
          <w:trHeight w:val="593"/>
          <w:jc w:val="center"/>
        </w:trPr>
        <w:tc>
          <w:tcPr>
            <w:tcW w:w="1367" w:type="dxa"/>
            <w:gridSpan w:val="2"/>
            <w:tcBorders>
              <w:top w:val="single" w:sz="12" w:space="0" w:color="auto"/>
              <w:left w:val="single" w:sz="12" w:space="0" w:color="auto"/>
            </w:tcBorders>
          </w:tcPr>
          <w:p w14:paraId="44591752"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课题名称</w:t>
            </w:r>
          </w:p>
        </w:tc>
        <w:tc>
          <w:tcPr>
            <w:tcW w:w="8298" w:type="dxa"/>
            <w:gridSpan w:val="13"/>
            <w:tcBorders>
              <w:top w:val="single" w:sz="12" w:space="0" w:color="auto"/>
              <w:right w:val="single" w:sz="12" w:space="0" w:color="auto"/>
            </w:tcBorders>
          </w:tcPr>
          <w:p w14:paraId="28E08D77" w14:textId="77777777" w:rsidR="00321125" w:rsidRPr="00CC1223" w:rsidRDefault="00321125" w:rsidP="004E0B84">
            <w:pPr>
              <w:spacing w:line="240" w:lineRule="atLeast"/>
              <w:rPr>
                <w:rFonts w:ascii="宋体" w:hAnsi="宋体"/>
                <w:position w:val="6"/>
                <w:sz w:val="26"/>
                <w:szCs w:val="26"/>
              </w:rPr>
            </w:pPr>
          </w:p>
        </w:tc>
      </w:tr>
      <w:tr w:rsidR="00321125" w:rsidRPr="00CC1223" w14:paraId="11546848" w14:textId="77777777" w:rsidTr="004E0B84">
        <w:trPr>
          <w:trHeight w:val="615"/>
          <w:jc w:val="center"/>
        </w:trPr>
        <w:tc>
          <w:tcPr>
            <w:tcW w:w="1367" w:type="dxa"/>
            <w:gridSpan w:val="2"/>
            <w:vMerge w:val="restart"/>
            <w:tcBorders>
              <w:left w:val="single" w:sz="12" w:space="0" w:color="auto"/>
            </w:tcBorders>
            <w:vAlign w:val="center"/>
          </w:tcPr>
          <w:p w14:paraId="1529BCA3"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课题类别</w:t>
            </w:r>
          </w:p>
        </w:tc>
        <w:tc>
          <w:tcPr>
            <w:tcW w:w="1298" w:type="dxa"/>
            <w:gridSpan w:val="2"/>
            <w:vMerge w:val="restart"/>
            <w:vAlign w:val="center"/>
          </w:tcPr>
          <w:p w14:paraId="7D3684E4" w14:textId="77777777" w:rsidR="00321125" w:rsidRPr="00CC1223" w:rsidRDefault="00321125" w:rsidP="004E0B84">
            <w:pPr>
              <w:spacing w:line="240" w:lineRule="atLeast"/>
              <w:jc w:val="center"/>
              <w:rPr>
                <w:rFonts w:ascii="宋体" w:hAnsi="宋体"/>
                <w:position w:val="6"/>
                <w:sz w:val="26"/>
                <w:szCs w:val="26"/>
              </w:rPr>
            </w:pPr>
          </w:p>
        </w:tc>
        <w:tc>
          <w:tcPr>
            <w:tcW w:w="4111" w:type="dxa"/>
            <w:gridSpan w:val="6"/>
            <w:tcBorders>
              <w:bottom w:val="single" w:sz="4" w:space="0" w:color="auto"/>
              <w:right w:val="single" w:sz="4" w:space="0" w:color="auto"/>
            </w:tcBorders>
            <w:vAlign w:val="center"/>
          </w:tcPr>
          <w:p w14:paraId="2F950A34" w14:textId="77777777" w:rsidR="00321125" w:rsidRPr="00CC1223" w:rsidRDefault="00321125" w:rsidP="004E0B84">
            <w:pPr>
              <w:spacing w:line="240" w:lineRule="atLeast"/>
              <w:jc w:val="center"/>
              <w:rPr>
                <w:rFonts w:ascii="宋体" w:hAnsi="宋体"/>
                <w:position w:val="6"/>
                <w:sz w:val="26"/>
                <w:szCs w:val="26"/>
              </w:rPr>
            </w:pPr>
            <w:r>
              <w:rPr>
                <w:rFonts w:ascii="宋体" w:hAnsi="宋体" w:hint="eastAsia"/>
                <w:position w:val="6"/>
                <w:sz w:val="26"/>
                <w:szCs w:val="26"/>
              </w:rPr>
              <w:t>第一类：</w:t>
            </w:r>
            <w:r w:rsidRPr="00DC08D6">
              <w:rPr>
                <w:rFonts w:ascii="宋体" w:hAnsi="宋体" w:hint="eastAsia"/>
                <w:position w:val="6"/>
                <w:sz w:val="26"/>
                <w:szCs w:val="26"/>
              </w:rPr>
              <w:t>1.重大课题；2.重点课题</w:t>
            </w:r>
          </w:p>
        </w:tc>
        <w:tc>
          <w:tcPr>
            <w:tcW w:w="1842" w:type="dxa"/>
            <w:gridSpan w:val="4"/>
            <w:tcBorders>
              <w:left w:val="single" w:sz="4" w:space="0" w:color="auto"/>
              <w:bottom w:val="single" w:sz="4" w:space="0" w:color="auto"/>
              <w:right w:val="single" w:sz="4" w:space="0" w:color="auto"/>
            </w:tcBorders>
            <w:vAlign w:val="center"/>
          </w:tcPr>
          <w:p w14:paraId="03B52B9C" w14:textId="77777777" w:rsidR="00321125" w:rsidRPr="00CC1223" w:rsidRDefault="00321125" w:rsidP="004E0B84">
            <w:pPr>
              <w:spacing w:line="240" w:lineRule="atLeast"/>
              <w:jc w:val="center"/>
              <w:rPr>
                <w:rFonts w:ascii="宋体" w:hAnsi="宋体"/>
                <w:position w:val="6"/>
                <w:sz w:val="26"/>
                <w:szCs w:val="26"/>
              </w:rPr>
            </w:pPr>
            <w:r>
              <w:rPr>
                <w:rFonts w:ascii="宋体" w:hAnsi="宋体"/>
                <w:position w:val="6"/>
                <w:sz w:val="26"/>
                <w:szCs w:val="26"/>
              </w:rPr>
              <w:t>是否同意调剂</w:t>
            </w:r>
          </w:p>
        </w:tc>
        <w:tc>
          <w:tcPr>
            <w:tcW w:w="1047" w:type="dxa"/>
            <w:vMerge w:val="restart"/>
            <w:tcBorders>
              <w:left w:val="single" w:sz="4" w:space="0" w:color="auto"/>
              <w:right w:val="single" w:sz="12" w:space="0" w:color="auto"/>
            </w:tcBorders>
          </w:tcPr>
          <w:p w14:paraId="5856B46C" w14:textId="77777777" w:rsidR="00321125" w:rsidRPr="00CC1223" w:rsidRDefault="00321125" w:rsidP="004E0B84">
            <w:pPr>
              <w:spacing w:line="240" w:lineRule="atLeast"/>
              <w:ind w:left="477"/>
              <w:rPr>
                <w:rFonts w:ascii="宋体" w:hAnsi="宋体"/>
                <w:position w:val="6"/>
                <w:sz w:val="26"/>
                <w:szCs w:val="26"/>
              </w:rPr>
            </w:pPr>
          </w:p>
        </w:tc>
      </w:tr>
      <w:tr w:rsidR="00321125" w:rsidRPr="00CC1223" w14:paraId="70F2CF4E" w14:textId="77777777" w:rsidTr="004E0B84">
        <w:trPr>
          <w:trHeight w:val="618"/>
          <w:jc w:val="center"/>
        </w:trPr>
        <w:tc>
          <w:tcPr>
            <w:tcW w:w="1367" w:type="dxa"/>
            <w:gridSpan w:val="2"/>
            <w:vMerge/>
            <w:tcBorders>
              <w:left w:val="single" w:sz="12" w:space="0" w:color="auto"/>
            </w:tcBorders>
            <w:vAlign w:val="center"/>
          </w:tcPr>
          <w:p w14:paraId="6E314BD9" w14:textId="77777777" w:rsidR="00321125" w:rsidRPr="00CC1223" w:rsidRDefault="00321125" w:rsidP="004E0B84">
            <w:pPr>
              <w:spacing w:line="240" w:lineRule="atLeast"/>
              <w:jc w:val="center"/>
              <w:rPr>
                <w:rFonts w:ascii="宋体" w:hAnsi="宋体" w:hint="eastAsia"/>
                <w:position w:val="6"/>
                <w:sz w:val="26"/>
                <w:szCs w:val="26"/>
              </w:rPr>
            </w:pPr>
          </w:p>
        </w:tc>
        <w:tc>
          <w:tcPr>
            <w:tcW w:w="1298" w:type="dxa"/>
            <w:gridSpan w:val="2"/>
            <w:vMerge/>
            <w:vAlign w:val="center"/>
          </w:tcPr>
          <w:p w14:paraId="7437BEC9" w14:textId="77777777" w:rsidR="00321125" w:rsidRPr="00CC1223" w:rsidRDefault="00321125" w:rsidP="004E0B84">
            <w:pPr>
              <w:spacing w:line="240" w:lineRule="atLeast"/>
              <w:jc w:val="center"/>
              <w:rPr>
                <w:rFonts w:ascii="宋体" w:hAnsi="宋体"/>
                <w:position w:val="6"/>
                <w:sz w:val="26"/>
                <w:szCs w:val="26"/>
              </w:rPr>
            </w:pPr>
          </w:p>
        </w:tc>
        <w:tc>
          <w:tcPr>
            <w:tcW w:w="4111" w:type="dxa"/>
            <w:gridSpan w:val="6"/>
            <w:tcBorders>
              <w:top w:val="single" w:sz="4" w:space="0" w:color="auto"/>
              <w:right w:val="single" w:sz="4" w:space="0" w:color="auto"/>
            </w:tcBorders>
            <w:vAlign w:val="center"/>
          </w:tcPr>
          <w:p w14:paraId="199F2812" w14:textId="77777777" w:rsidR="00321125" w:rsidRPr="00DC08D6" w:rsidRDefault="00321125" w:rsidP="004E0B84">
            <w:pPr>
              <w:spacing w:line="240" w:lineRule="atLeast"/>
              <w:jc w:val="center"/>
              <w:rPr>
                <w:rFonts w:ascii="宋体" w:hAnsi="宋体" w:hint="eastAsia"/>
                <w:position w:val="6"/>
                <w:sz w:val="26"/>
                <w:szCs w:val="26"/>
              </w:rPr>
            </w:pPr>
            <w:r>
              <w:rPr>
                <w:rFonts w:ascii="宋体" w:hAnsi="宋体" w:hint="eastAsia"/>
                <w:position w:val="6"/>
                <w:sz w:val="26"/>
                <w:szCs w:val="26"/>
              </w:rPr>
              <w:t>第二类：3</w:t>
            </w:r>
            <w:r w:rsidRPr="00DC08D6">
              <w:rPr>
                <w:rFonts w:ascii="宋体" w:hAnsi="宋体" w:hint="eastAsia"/>
                <w:position w:val="6"/>
                <w:sz w:val="26"/>
                <w:szCs w:val="26"/>
              </w:rPr>
              <w:t>.重</w:t>
            </w:r>
            <w:r>
              <w:rPr>
                <w:rFonts w:ascii="宋体" w:hAnsi="宋体" w:hint="eastAsia"/>
                <w:position w:val="6"/>
                <w:sz w:val="26"/>
                <w:szCs w:val="26"/>
              </w:rPr>
              <w:t>点</w:t>
            </w:r>
            <w:r w:rsidRPr="00DC08D6">
              <w:rPr>
                <w:rFonts w:ascii="宋体" w:hAnsi="宋体" w:hint="eastAsia"/>
                <w:position w:val="6"/>
                <w:sz w:val="26"/>
                <w:szCs w:val="26"/>
              </w:rPr>
              <w:t>课题；</w:t>
            </w:r>
            <w:r>
              <w:rPr>
                <w:rFonts w:ascii="宋体" w:hAnsi="宋体" w:hint="eastAsia"/>
                <w:position w:val="6"/>
                <w:sz w:val="26"/>
                <w:szCs w:val="26"/>
              </w:rPr>
              <w:t>4</w:t>
            </w:r>
            <w:r w:rsidRPr="00DC08D6">
              <w:rPr>
                <w:rFonts w:ascii="宋体" w:hAnsi="宋体" w:hint="eastAsia"/>
                <w:position w:val="6"/>
                <w:sz w:val="26"/>
                <w:szCs w:val="26"/>
              </w:rPr>
              <w:t>.</w:t>
            </w:r>
            <w:proofErr w:type="gramStart"/>
            <w:r>
              <w:rPr>
                <w:rFonts w:ascii="宋体" w:hAnsi="宋体" w:hint="eastAsia"/>
                <w:position w:val="6"/>
                <w:sz w:val="26"/>
                <w:szCs w:val="26"/>
              </w:rPr>
              <w:t>一般</w:t>
            </w:r>
            <w:r w:rsidRPr="00DC08D6">
              <w:rPr>
                <w:rFonts w:ascii="宋体" w:hAnsi="宋体" w:hint="eastAsia"/>
                <w:position w:val="6"/>
                <w:sz w:val="26"/>
                <w:szCs w:val="26"/>
              </w:rPr>
              <w:t>课题</w:t>
            </w:r>
            <w:proofErr w:type="gramEnd"/>
          </w:p>
        </w:tc>
        <w:tc>
          <w:tcPr>
            <w:tcW w:w="1842" w:type="dxa"/>
            <w:gridSpan w:val="4"/>
            <w:tcBorders>
              <w:top w:val="single" w:sz="4" w:space="0" w:color="auto"/>
              <w:left w:val="single" w:sz="4" w:space="0" w:color="auto"/>
              <w:right w:val="single" w:sz="4" w:space="0" w:color="auto"/>
            </w:tcBorders>
            <w:vAlign w:val="center"/>
          </w:tcPr>
          <w:p w14:paraId="09D1088B" w14:textId="77777777" w:rsidR="00321125" w:rsidRDefault="00321125" w:rsidP="004E0B84">
            <w:pPr>
              <w:spacing w:line="240" w:lineRule="atLeast"/>
              <w:jc w:val="center"/>
              <w:rPr>
                <w:rFonts w:ascii="宋体" w:hAnsi="宋体"/>
                <w:position w:val="6"/>
                <w:sz w:val="26"/>
                <w:szCs w:val="26"/>
              </w:rPr>
            </w:pPr>
            <w:r>
              <w:rPr>
                <w:rFonts w:ascii="宋体" w:hAnsi="宋体"/>
                <w:position w:val="6"/>
                <w:sz w:val="26"/>
                <w:szCs w:val="26"/>
              </w:rPr>
              <w:t>是否同意调剂</w:t>
            </w:r>
          </w:p>
        </w:tc>
        <w:tc>
          <w:tcPr>
            <w:tcW w:w="1047" w:type="dxa"/>
            <w:vMerge/>
            <w:tcBorders>
              <w:left w:val="single" w:sz="4" w:space="0" w:color="auto"/>
              <w:right w:val="single" w:sz="12" w:space="0" w:color="auto"/>
            </w:tcBorders>
          </w:tcPr>
          <w:p w14:paraId="33417358" w14:textId="77777777" w:rsidR="00321125" w:rsidRPr="00CC1223" w:rsidRDefault="00321125" w:rsidP="004E0B84">
            <w:pPr>
              <w:spacing w:line="240" w:lineRule="atLeast"/>
              <w:ind w:left="477"/>
              <w:rPr>
                <w:rFonts w:ascii="宋体" w:hAnsi="宋体"/>
                <w:position w:val="6"/>
                <w:sz w:val="26"/>
                <w:szCs w:val="26"/>
              </w:rPr>
            </w:pPr>
          </w:p>
        </w:tc>
      </w:tr>
      <w:tr w:rsidR="00321125" w:rsidRPr="00CC1223" w14:paraId="7F862390" w14:textId="77777777" w:rsidTr="004E0B84">
        <w:trPr>
          <w:trHeight w:val="593"/>
          <w:jc w:val="center"/>
        </w:trPr>
        <w:tc>
          <w:tcPr>
            <w:tcW w:w="677" w:type="dxa"/>
            <w:vMerge w:val="restart"/>
            <w:tcBorders>
              <w:left w:val="single" w:sz="12" w:space="0" w:color="auto"/>
            </w:tcBorders>
            <w:vAlign w:val="center"/>
          </w:tcPr>
          <w:p w14:paraId="2E07E976" w14:textId="77777777" w:rsidR="00321125" w:rsidRPr="00CC1223" w:rsidRDefault="00321125" w:rsidP="004E0B84">
            <w:pPr>
              <w:spacing w:line="480" w:lineRule="auto"/>
              <w:jc w:val="center"/>
              <w:rPr>
                <w:rFonts w:ascii="宋体" w:hAnsi="宋体"/>
                <w:position w:val="6"/>
                <w:sz w:val="26"/>
                <w:szCs w:val="26"/>
              </w:rPr>
            </w:pPr>
            <w:r w:rsidRPr="00CC1223">
              <w:rPr>
                <w:rFonts w:ascii="宋体" w:hAnsi="宋体" w:hint="eastAsia"/>
                <w:position w:val="6"/>
                <w:sz w:val="26"/>
                <w:szCs w:val="26"/>
              </w:rPr>
              <w:t>负责人</w:t>
            </w:r>
          </w:p>
        </w:tc>
        <w:tc>
          <w:tcPr>
            <w:tcW w:w="1419" w:type="dxa"/>
            <w:gridSpan w:val="2"/>
            <w:vAlign w:val="center"/>
          </w:tcPr>
          <w:p w14:paraId="00940C98"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姓   名</w:t>
            </w:r>
          </w:p>
        </w:tc>
        <w:tc>
          <w:tcPr>
            <w:tcW w:w="2035" w:type="dxa"/>
            <w:gridSpan w:val="3"/>
            <w:vAlign w:val="center"/>
          </w:tcPr>
          <w:p w14:paraId="4AB3C396" w14:textId="77777777" w:rsidR="00321125" w:rsidRPr="00CC1223" w:rsidRDefault="00321125" w:rsidP="004E0B84">
            <w:pPr>
              <w:spacing w:line="240" w:lineRule="atLeast"/>
              <w:jc w:val="center"/>
              <w:rPr>
                <w:rFonts w:ascii="宋体" w:hAnsi="宋体"/>
                <w:position w:val="6"/>
                <w:sz w:val="26"/>
                <w:szCs w:val="26"/>
              </w:rPr>
            </w:pPr>
          </w:p>
        </w:tc>
        <w:tc>
          <w:tcPr>
            <w:tcW w:w="995" w:type="dxa"/>
            <w:gridSpan w:val="2"/>
            <w:vAlign w:val="center"/>
          </w:tcPr>
          <w:p w14:paraId="6D633D50"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性别</w:t>
            </w:r>
          </w:p>
        </w:tc>
        <w:tc>
          <w:tcPr>
            <w:tcW w:w="964" w:type="dxa"/>
            <w:vAlign w:val="center"/>
          </w:tcPr>
          <w:p w14:paraId="133419FB" w14:textId="77777777" w:rsidR="00321125" w:rsidRPr="00CC1223" w:rsidRDefault="00321125" w:rsidP="004E0B84">
            <w:pPr>
              <w:spacing w:line="240" w:lineRule="atLeast"/>
              <w:jc w:val="center"/>
              <w:rPr>
                <w:rFonts w:ascii="宋体" w:hAnsi="宋体"/>
                <w:position w:val="6"/>
                <w:sz w:val="26"/>
                <w:szCs w:val="26"/>
              </w:rPr>
            </w:pPr>
          </w:p>
        </w:tc>
        <w:tc>
          <w:tcPr>
            <w:tcW w:w="1567" w:type="dxa"/>
            <w:gridSpan w:val="4"/>
            <w:vAlign w:val="center"/>
          </w:tcPr>
          <w:p w14:paraId="50D565A9"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出生年月</w:t>
            </w:r>
          </w:p>
        </w:tc>
        <w:tc>
          <w:tcPr>
            <w:tcW w:w="2008" w:type="dxa"/>
            <w:gridSpan w:val="2"/>
            <w:tcBorders>
              <w:right w:val="single" w:sz="12" w:space="0" w:color="auto"/>
            </w:tcBorders>
            <w:vAlign w:val="center"/>
          </w:tcPr>
          <w:p w14:paraId="25A9D611" w14:textId="77777777" w:rsidR="00321125" w:rsidRPr="00CC1223" w:rsidRDefault="00321125" w:rsidP="004E0B84">
            <w:pPr>
              <w:spacing w:line="240" w:lineRule="atLeast"/>
              <w:jc w:val="center"/>
              <w:rPr>
                <w:rFonts w:ascii="宋体" w:hAnsi="宋体"/>
                <w:position w:val="6"/>
                <w:sz w:val="26"/>
                <w:szCs w:val="26"/>
              </w:rPr>
            </w:pPr>
          </w:p>
        </w:tc>
      </w:tr>
      <w:tr w:rsidR="00321125" w:rsidRPr="00CC1223" w14:paraId="20CA2BA8" w14:textId="77777777" w:rsidTr="004E0B84">
        <w:trPr>
          <w:trHeight w:val="622"/>
          <w:jc w:val="center"/>
        </w:trPr>
        <w:tc>
          <w:tcPr>
            <w:tcW w:w="677" w:type="dxa"/>
            <w:vMerge/>
            <w:tcBorders>
              <w:left w:val="single" w:sz="12" w:space="0" w:color="auto"/>
            </w:tcBorders>
            <w:vAlign w:val="center"/>
          </w:tcPr>
          <w:p w14:paraId="580F3FE6" w14:textId="77777777" w:rsidR="00321125" w:rsidRPr="00CC1223" w:rsidRDefault="00321125" w:rsidP="004E0B84">
            <w:pPr>
              <w:spacing w:line="240" w:lineRule="atLeast"/>
              <w:jc w:val="center"/>
              <w:rPr>
                <w:rFonts w:ascii="宋体" w:hAnsi="宋体"/>
                <w:position w:val="6"/>
                <w:sz w:val="26"/>
                <w:szCs w:val="26"/>
              </w:rPr>
            </w:pPr>
          </w:p>
        </w:tc>
        <w:tc>
          <w:tcPr>
            <w:tcW w:w="1419" w:type="dxa"/>
            <w:gridSpan w:val="2"/>
            <w:vAlign w:val="center"/>
          </w:tcPr>
          <w:p w14:paraId="5C134CAB"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职称/职务</w:t>
            </w:r>
          </w:p>
        </w:tc>
        <w:tc>
          <w:tcPr>
            <w:tcW w:w="2610" w:type="dxa"/>
            <w:gridSpan w:val="4"/>
            <w:vAlign w:val="center"/>
          </w:tcPr>
          <w:p w14:paraId="6B712E76" w14:textId="77777777" w:rsidR="00321125" w:rsidRPr="00CC1223" w:rsidRDefault="00321125" w:rsidP="004E0B84">
            <w:pPr>
              <w:spacing w:line="240" w:lineRule="atLeast"/>
              <w:jc w:val="center"/>
              <w:rPr>
                <w:rFonts w:ascii="宋体" w:hAnsi="宋体"/>
                <w:position w:val="6"/>
                <w:sz w:val="26"/>
                <w:szCs w:val="26"/>
                <w:u w:val="single"/>
              </w:rPr>
            </w:pPr>
          </w:p>
        </w:tc>
        <w:tc>
          <w:tcPr>
            <w:tcW w:w="1384" w:type="dxa"/>
            <w:gridSpan w:val="2"/>
            <w:vAlign w:val="center"/>
          </w:tcPr>
          <w:p w14:paraId="701045BF"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电子信箱</w:t>
            </w:r>
          </w:p>
        </w:tc>
        <w:tc>
          <w:tcPr>
            <w:tcW w:w="3575" w:type="dxa"/>
            <w:gridSpan w:val="6"/>
            <w:tcBorders>
              <w:right w:val="single" w:sz="12" w:space="0" w:color="auto"/>
            </w:tcBorders>
            <w:vAlign w:val="center"/>
          </w:tcPr>
          <w:p w14:paraId="3B50AB58" w14:textId="77777777" w:rsidR="00321125" w:rsidRPr="00CC1223" w:rsidRDefault="00321125" w:rsidP="004E0B84">
            <w:pPr>
              <w:spacing w:line="240" w:lineRule="atLeast"/>
              <w:jc w:val="center"/>
              <w:rPr>
                <w:rFonts w:ascii="宋体" w:hAnsi="宋体"/>
                <w:position w:val="6"/>
                <w:sz w:val="26"/>
                <w:szCs w:val="26"/>
                <w:u w:val="single"/>
              </w:rPr>
            </w:pPr>
          </w:p>
        </w:tc>
      </w:tr>
      <w:tr w:rsidR="00321125" w:rsidRPr="00CC1223" w14:paraId="0D58BA55" w14:textId="77777777" w:rsidTr="004E0B84">
        <w:trPr>
          <w:trHeight w:val="622"/>
          <w:jc w:val="center"/>
        </w:trPr>
        <w:tc>
          <w:tcPr>
            <w:tcW w:w="677" w:type="dxa"/>
            <w:vMerge/>
            <w:tcBorders>
              <w:left w:val="single" w:sz="12" w:space="0" w:color="auto"/>
            </w:tcBorders>
            <w:vAlign w:val="center"/>
          </w:tcPr>
          <w:p w14:paraId="06F999F6" w14:textId="77777777" w:rsidR="00321125" w:rsidRPr="00CC1223" w:rsidRDefault="00321125" w:rsidP="004E0B84">
            <w:pPr>
              <w:spacing w:line="240" w:lineRule="atLeast"/>
              <w:jc w:val="center"/>
              <w:rPr>
                <w:rFonts w:ascii="宋体" w:hAnsi="宋体"/>
                <w:position w:val="6"/>
                <w:sz w:val="26"/>
                <w:szCs w:val="26"/>
              </w:rPr>
            </w:pPr>
          </w:p>
        </w:tc>
        <w:tc>
          <w:tcPr>
            <w:tcW w:w="1419" w:type="dxa"/>
            <w:gridSpan w:val="2"/>
            <w:vAlign w:val="center"/>
          </w:tcPr>
          <w:p w14:paraId="3094223F"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办公电话</w:t>
            </w:r>
          </w:p>
        </w:tc>
        <w:tc>
          <w:tcPr>
            <w:tcW w:w="2610" w:type="dxa"/>
            <w:gridSpan w:val="4"/>
            <w:vAlign w:val="center"/>
          </w:tcPr>
          <w:p w14:paraId="3DF2A759" w14:textId="77777777" w:rsidR="00321125" w:rsidRPr="00CC1223" w:rsidRDefault="00321125" w:rsidP="004E0B84">
            <w:pPr>
              <w:spacing w:line="240" w:lineRule="atLeast"/>
              <w:jc w:val="center"/>
              <w:rPr>
                <w:rFonts w:ascii="宋体" w:hAnsi="宋体"/>
                <w:position w:val="6"/>
                <w:sz w:val="26"/>
                <w:szCs w:val="26"/>
                <w:u w:val="single"/>
              </w:rPr>
            </w:pPr>
          </w:p>
        </w:tc>
        <w:tc>
          <w:tcPr>
            <w:tcW w:w="1384" w:type="dxa"/>
            <w:gridSpan w:val="2"/>
            <w:vAlign w:val="center"/>
          </w:tcPr>
          <w:p w14:paraId="210AE0B8" w14:textId="77777777" w:rsidR="00321125" w:rsidRPr="00CC1223" w:rsidRDefault="00321125" w:rsidP="004E0B84">
            <w:pPr>
              <w:spacing w:line="240" w:lineRule="atLeast"/>
              <w:jc w:val="center"/>
              <w:rPr>
                <w:rFonts w:ascii="宋体" w:hAnsi="宋体"/>
                <w:position w:val="6"/>
                <w:sz w:val="26"/>
                <w:szCs w:val="26"/>
                <w:u w:val="single"/>
              </w:rPr>
            </w:pPr>
            <w:r w:rsidRPr="00CC1223">
              <w:rPr>
                <w:rFonts w:ascii="宋体" w:hAnsi="宋体" w:hint="eastAsia"/>
                <w:position w:val="6"/>
                <w:sz w:val="26"/>
                <w:szCs w:val="26"/>
              </w:rPr>
              <w:t>手机号码</w:t>
            </w:r>
          </w:p>
        </w:tc>
        <w:tc>
          <w:tcPr>
            <w:tcW w:w="3575" w:type="dxa"/>
            <w:gridSpan w:val="6"/>
            <w:tcBorders>
              <w:right w:val="single" w:sz="12" w:space="0" w:color="auto"/>
            </w:tcBorders>
            <w:vAlign w:val="center"/>
          </w:tcPr>
          <w:p w14:paraId="395BAF16" w14:textId="77777777" w:rsidR="00321125" w:rsidRPr="00CC1223" w:rsidRDefault="00321125" w:rsidP="004E0B84">
            <w:pPr>
              <w:spacing w:line="240" w:lineRule="atLeast"/>
              <w:jc w:val="center"/>
              <w:rPr>
                <w:rFonts w:ascii="宋体" w:hAnsi="宋体"/>
                <w:position w:val="6"/>
                <w:sz w:val="26"/>
                <w:szCs w:val="26"/>
                <w:u w:val="single"/>
              </w:rPr>
            </w:pPr>
          </w:p>
        </w:tc>
      </w:tr>
      <w:tr w:rsidR="00321125" w:rsidRPr="00CC1223" w14:paraId="39D1BAF9" w14:textId="77777777" w:rsidTr="004E0B84">
        <w:trPr>
          <w:trHeight w:val="607"/>
          <w:jc w:val="center"/>
        </w:trPr>
        <w:tc>
          <w:tcPr>
            <w:tcW w:w="677" w:type="dxa"/>
            <w:vMerge/>
            <w:tcBorders>
              <w:left w:val="single" w:sz="12" w:space="0" w:color="auto"/>
            </w:tcBorders>
            <w:vAlign w:val="center"/>
          </w:tcPr>
          <w:p w14:paraId="1FF11277" w14:textId="77777777" w:rsidR="00321125" w:rsidRPr="00CC1223" w:rsidRDefault="00321125" w:rsidP="004E0B84">
            <w:pPr>
              <w:spacing w:line="240" w:lineRule="atLeast"/>
              <w:jc w:val="center"/>
              <w:rPr>
                <w:rFonts w:ascii="宋体" w:hAnsi="宋体"/>
                <w:position w:val="6"/>
                <w:sz w:val="26"/>
                <w:szCs w:val="26"/>
              </w:rPr>
            </w:pPr>
          </w:p>
        </w:tc>
        <w:tc>
          <w:tcPr>
            <w:tcW w:w="1419" w:type="dxa"/>
            <w:gridSpan w:val="2"/>
            <w:vAlign w:val="center"/>
          </w:tcPr>
          <w:p w14:paraId="7E5E32EC"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工作单位</w:t>
            </w:r>
          </w:p>
        </w:tc>
        <w:tc>
          <w:tcPr>
            <w:tcW w:w="7569" w:type="dxa"/>
            <w:gridSpan w:val="12"/>
            <w:tcBorders>
              <w:right w:val="single" w:sz="12" w:space="0" w:color="auto"/>
            </w:tcBorders>
            <w:vAlign w:val="center"/>
          </w:tcPr>
          <w:p w14:paraId="7ED483D0" w14:textId="77777777" w:rsidR="00321125" w:rsidRPr="00CC1223" w:rsidRDefault="00321125" w:rsidP="004E0B84">
            <w:pPr>
              <w:spacing w:line="240" w:lineRule="atLeast"/>
              <w:jc w:val="center"/>
              <w:rPr>
                <w:rFonts w:ascii="宋体" w:hAnsi="宋体"/>
                <w:position w:val="6"/>
                <w:sz w:val="26"/>
                <w:szCs w:val="26"/>
              </w:rPr>
            </w:pPr>
          </w:p>
        </w:tc>
      </w:tr>
      <w:tr w:rsidR="00321125" w:rsidRPr="00CC1223" w14:paraId="55A0EA1E" w14:textId="77777777" w:rsidTr="004E0B84">
        <w:trPr>
          <w:trHeight w:val="622"/>
          <w:jc w:val="center"/>
        </w:trPr>
        <w:tc>
          <w:tcPr>
            <w:tcW w:w="677" w:type="dxa"/>
            <w:vMerge/>
            <w:tcBorders>
              <w:left w:val="single" w:sz="12" w:space="0" w:color="auto"/>
            </w:tcBorders>
            <w:vAlign w:val="center"/>
          </w:tcPr>
          <w:p w14:paraId="3DFEB866" w14:textId="77777777" w:rsidR="00321125" w:rsidRPr="00CC1223" w:rsidRDefault="00321125" w:rsidP="004E0B84">
            <w:pPr>
              <w:spacing w:line="240" w:lineRule="atLeast"/>
              <w:jc w:val="center"/>
              <w:rPr>
                <w:rFonts w:ascii="宋体" w:hAnsi="宋体"/>
                <w:position w:val="6"/>
                <w:sz w:val="26"/>
                <w:szCs w:val="26"/>
              </w:rPr>
            </w:pPr>
          </w:p>
        </w:tc>
        <w:tc>
          <w:tcPr>
            <w:tcW w:w="1419" w:type="dxa"/>
            <w:gridSpan w:val="2"/>
            <w:vAlign w:val="center"/>
          </w:tcPr>
          <w:p w14:paraId="6FF50801" w14:textId="77777777" w:rsidR="00321125" w:rsidRPr="00CC1223" w:rsidRDefault="00321125" w:rsidP="004E0B84">
            <w:pPr>
              <w:spacing w:line="240" w:lineRule="atLeast"/>
              <w:jc w:val="center"/>
              <w:rPr>
                <w:rFonts w:ascii="宋体" w:hAnsi="宋体"/>
                <w:position w:val="6"/>
                <w:sz w:val="26"/>
                <w:szCs w:val="26"/>
                <w:u w:val="single"/>
              </w:rPr>
            </w:pPr>
            <w:r w:rsidRPr="00CC1223">
              <w:rPr>
                <w:rFonts w:ascii="宋体" w:hAnsi="宋体" w:hint="eastAsia"/>
                <w:position w:val="6"/>
                <w:sz w:val="26"/>
                <w:szCs w:val="26"/>
              </w:rPr>
              <w:t>通讯地址</w:t>
            </w:r>
          </w:p>
        </w:tc>
        <w:tc>
          <w:tcPr>
            <w:tcW w:w="4799" w:type="dxa"/>
            <w:gridSpan w:val="9"/>
            <w:vAlign w:val="center"/>
          </w:tcPr>
          <w:p w14:paraId="2640FE3C" w14:textId="77777777" w:rsidR="00321125" w:rsidRPr="00CC1223" w:rsidRDefault="00321125" w:rsidP="004E0B84">
            <w:pPr>
              <w:spacing w:line="240" w:lineRule="atLeast"/>
              <w:jc w:val="center"/>
              <w:rPr>
                <w:rFonts w:ascii="宋体" w:hAnsi="宋体"/>
                <w:position w:val="6"/>
                <w:sz w:val="26"/>
                <w:szCs w:val="26"/>
                <w:u w:val="single"/>
              </w:rPr>
            </w:pPr>
          </w:p>
        </w:tc>
        <w:tc>
          <w:tcPr>
            <w:tcW w:w="762" w:type="dxa"/>
            <w:vAlign w:val="center"/>
          </w:tcPr>
          <w:p w14:paraId="2665FE9E" w14:textId="77777777" w:rsidR="00321125" w:rsidRPr="00CC1223" w:rsidRDefault="00321125" w:rsidP="004E0B84">
            <w:pPr>
              <w:spacing w:line="240" w:lineRule="atLeast"/>
              <w:jc w:val="center"/>
              <w:rPr>
                <w:rFonts w:ascii="宋体" w:hAnsi="宋体"/>
                <w:position w:val="6"/>
                <w:sz w:val="26"/>
                <w:szCs w:val="26"/>
                <w:u w:val="single"/>
              </w:rPr>
            </w:pPr>
            <w:r w:rsidRPr="00CC1223">
              <w:rPr>
                <w:rFonts w:ascii="宋体" w:hAnsi="宋体" w:hint="eastAsia"/>
                <w:position w:val="6"/>
                <w:sz w:val="26"/>
                <w:szCs w:val="26"/>
              </w:rPr>
              <w:t>邮编</w:t>
            </w:r>
          </w:p>
        </w:tc>
        <w:tc>
          <w:tcPr>
            <w:tcW w:w="2008" w:type="dxa"/>
            <w:gridSpan w:val="2"/>
            <w:tcBorders>
              <w:right w:val="single" w:sz="12" w:space="0" w:color="auto"/>
            </w:tcBorders>
            <w:vAlign w:val="center"/>
          </w:tcPr>
          <w:p w14:paraId="31E5BD6E" w14:textId="77777777" w:rsidR="00321125" w:rsidRPr="00CC1223" w:rsidRDefault="00321125" w:rsidP="004E0B84">
            <w:pPr>
              <w:spacing w:line="240" w:lineRule="atLeast"/>
              <w:jc w:val="center"/>
              <w:rPr>
                <w:rFonts w:ascii="宋体" w:hAnsi="宋体"/>
                <w:position w:val="6"/>
                <w:sz w:val="26"/>
                <w:szCs w:val="26"/>
                <w:u w:val="single"/>
              </w:rPr>
            </w:pPr>
          </w:p>
        </w:tc>
      </w:tr>
      <w:tr w:rsidR="00321125" w:rsidRPr="00CC1223" w14:paraId="43653B26" w14:textId="77777777" w:rsidTr="004E0B84">
        <w:trPr>
          <w:trHeight w:val="593"/>
          <w:jc w:val="center"/>
        </w:trPr>
        <w:tc>
          <w:tcPr>
            <w:tcW w:w="677" w:type="dxa"/>
            <w:vMerge w:val="restart"/>
            <w:tcBorders>
              <w:left w:val="single" w:sz="12" w:space="0" w:color="auto"/>
            </w:tcBorders>
            <w:vAlign w:val="center"/>
          </w:tcPr>
          <w:p w14:paraId="194273D7" w14:textId="77777777" w:rsidR="00321125" w:rsidRPr="00CC1223" w:rsidRDefault="00321125" w:rsidP="004E0B84">
            <w:pPr>
              <w:spacing w:line="480" w:lineRule="auto"/>
              <w:jc w:val="center"/>
              <w:rPr>
                <w:rFonts w:ascii="宋体" w:hAnsi="宋体"/>
                <w:position w:val="6"/>
                <w:sz w:val="26"/>
                <w:szCs w:val="26"/>
              </w:rPr>
            </w:pPr>
            <w:r w:rsidRPr="00CC1223">
              <w:rPr>
                <w:rFonts w:ascii="宋体" w:hAnsi="宋体" w:hint="eastAsia"/>
                <w:position w:val="6"/>
                <w:sz w:val="26"/>
                <w:szCs w:val="26"/>
              </w:rPr>
              <w:t>联系人</w:t>
            </w:r>
          </w:p>
        </w:tc>
        <w:tc>
          <w:tcPr>
            <w:tcW w:w="1419" w:type="dxa"/>
            <w:gridSpan w:val="2"/>
            <w:vAlign w:val="center"/>
          </w:tcPr>
          <w:p w14:paraId="2562CB03"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姓   名</w:t>
            </w:r>
          </w:p>
        </w:tc>
        <w:tc>
          <w:tcPr>
            <w:tcW w:w="2035" w:type="dxa"/>
            <w:gridSpan w:val="3"/>
            <w:vAlign w:val="center"/>
          </w:tcPr>
          <w:p w14:paraId="5A12E5A4" w14:textId="77777777" w:rsidR="00321125" w:rsidRPr="00CC1223" w:rsidRDefault="00321125" w:rsidP="004E0B84">
            <w:pPr>
              <w:spacing w:line="240" w:lineRule="atLeast"/>
              <w:jc w:val="center"/>
              <w:rPr>
                <w:rFonts w:ascii="宋体" w:hAnsi="宋体"/>
                <w:position w:val="6"/>
                <w:sz w:val="26"/>
                <w:szCs w:val="26"/>
              </w:rPr>
            </w:pPr>
          </w:p>
        </w:tc>
        <w:tc>
          <w:tcPr>
            <w:tcW w:w="995" w:type="dxa"/>
            <w:gridSpan w:val="2"/>
            <w:vAlign w:val="center"/>
          </w:tcPr>
          <w:p w14:paraId="22009D38"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性别</w:t>
            </w:r>
          </w:p>
        </w:tc>
        <w:tc>
          <w:tcPr>
            <w:tcW w:w="964" w:type="dxa"/>
            <w:vAlign w:val="center"/>
          </w:tcPr>
          <w:p w14:paraId="0C9C429E" w14:textId="77777777" w:rsidR="00321125" w:rsidRPr="00CC1223" w:rsidRDefault="00321125" w:rsidP="004E0B84">
            <w:pPr>
              <w:spacing w:line="240" w:lineRule="atLeast"/>
              <w:jc w:val="center"/>
              <w:rPr>
                <w:rFonts w:ascii="宋体" w:hAnsi="宋体"/>
                <w:position w:val="6"/>
                <w:sz w:val="26"/>
                <w:szCs w:val="26"/>
              </w:rPr>
            </w:pPr>
          </w:p>
        </w:tc>
        <w:tc>
          <w:tcPr>
            <w:tcW w:w="1567" w:type="dxa"/>
            <w:gridSpan w:val="4"/>
            <w:vAlign w:val="center"/>
          </w:tcPr>
          <w:p w14:paraId="61B44FA2"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职称/职务</w:t>
            </w:r>
          </w:p>
        </w:tc>
        <w:tc>
          <w:tcPr>
            <w:tcW w:w="2008" w:type="dxa"/>
            <w:gridSpan w:val="2"/>
            <w:tcBorders>
              <w:right w:val="single" w:sz="12" w:space="0" w:color="auto"/>
            </w:tcBorders>
            <w:vAlign w:val="center"/>
          </w:tcPr>
          <w:p w14:paraId="5D5FE872" w14:textId="77777777" w:rsidR="00321125" w:rsidRPr="00CC1223" w:rsidRDefault="00321125" w:rsidP="004E0B84">
            <w:pPr>
              <w:spacing w:line="240" w:lineRule="atLeast"/>
              <w:jc w:val="center"/>
              <w:rPr>
                <w:rFonts w:ascii="宋体" w:hAnsi="宋体"/>
                <w:position w:val="6"/>
                <w:sz w:val="26"/>
                <w:szCs w:val="26"/>
              </w:rPr>
            </w:pPr>
          </w:p>
        </w:tc>
      </w:tr>
      <w:tr w:rsidR="00321125" w:rsidRPr="00CC1223" w14:paraId="7E99257E" w14:textId="77777777" w:rsidTr="004E0B84">
        <w:trPr>
          <w:trHeight w:val="622"/>
          <w:jc w:val="center"/>
        </w:trPr>
        <w:tc>
          <w:tcPr>
            <w:tcW w:w="677" w:type="dxa"/>
            <w:vMerge/>
            <w:tcBorders>
              <w:left w:val="single" w:sz="12" w:space="0" w:color="auto"/>
            </w:tcBorders>
            <w:vAlign w:val="center"/>
          </w:tcPr>
          <w:p w14:paraId="1D9B0390" w14:textId="77777777" w:rsidR="00321125" w:rsidRPr="00CC1223" w:rsidRDefault="00321125" w:rsidP="004E0B84">
            <w:pPr>
              <w:spacing w:line="240" w:lineRule="atLeast"/>
              <w:jc w:val="center"/>
              <w:rPr>
                <w:rFonts w:ascii="宋体" w:hAnsi="宋体"/>
                <w:position w:val="6"/>
                <w:sz w:val="26"/>
                <w:szCs w:val="26"/>
              </w:rPr>
            </w:pPr>
          </w:p>
        </w:tc>
        <w:tc>
          <w:tcPr>
            <w:tcW w:w="1419" w:type="dxa"/>
            <w:gridSpan w:val="2"/>
            <w:vAlign w:val="center"/>
          </w:tcPr>
          <w:p w14:paraId="5EE46E39"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办公电话</w:t>
            </w:r>
          </w:p>
        </w:tc>
        <w:tc>
          <w:tcPr>
            <w:tcW w:w="2610" w:type="dxa"/>
            <w:gridSpan w:val="4"/>
            <w:vAlign w:val="center"/>
          </w:tcPr>
          <w:p w14:paraId="7C656269" w14:textId="77777777" w:rsidR="00321125" w:rsidRPr="00CC1223" w:rsidRDefault="00321125" w:rsidP="004E0B84">
            <w:pPr>
              <w:spacing w:line="240" w:lineRule="atLeast"/>
              <w:jc w:val="center"/>
              <w:rPr>
                <w:rFonts w:ascii="宋体" w:hAnsi="宋体"/>
                <w:position w:val="6"/>
                <w:sz w:val="26"/>
                <w:szCs w:val="26"/>
                <w:u w:val="single"/>
              </w:rPr>
            </w:pPr>
          </w:p>
        </w:tc>
        <w:tc>
          <w:tcPr>
            <w:tcW w:w="1384" w:type="dxa"/>
            <w:gridSpan w:val="2"/>
            <w:vAlign w:val="center"/>
          </w:tcPr>
          <w:p w14:paraId="587D50F3" w14:textId="77777777" w:rsidR="00321125" w:rsidRPr="00CC1223" w:rsidRDefault="00321125" w:rsidP="004E0B84">
            <w:pPr>
              <w:spacing w:line="240" w:lineRule="atLeast"/>
              <w:jc w:val="center"/>
              <w:rPr>
                <w:rFonts w:ascii="宋体" w:hAnsi="宋体"/>
                <w:position w:val="6"/>
                <w:sz w:val="26"/>
                <w:szCs w:val="26"/>
                <w:u w:val="single"/>
              </w:rPr>
            </w:pPr>
            <w:r w:rsidRPr="00CC1223">
              <w:rPr>
                <w:rFonts w:ascii="宋体" w:hAnsi="宋体" w:hint="eastAsia"/>
                <w:position w:val="6"/>
                <w:sz w:val="26"/>
                <w:szCs w:val="26"/>
              </w:rPr>
              <w:t>手机号码</w:t>
            </w:r>
          </w:p>
        </w:tc>
        <w:tc>
          <w:tcPr>
            <w:tcW w:w="3575" w:type="dxa"/>
            <w:gridSpan w:val="6"/>
            <w:tcBorders>
              <w:right w:val="single" w:sz="12" w:space="0" w:color="auto"/>
            </w:tcBorders>
            <w:vAlign w:val="center"/>
          </w:tcPr>
          <w:p w14:paraId="5A976F64" w14:textId="77777777" w:rsidR="00321125" w:rsidRPr="00CC1223" w:rsidRDefault="00321125" w:rsidP="004E0B84">
            <w:pPr>
              <w:spacing w:line="240" w:lineRule="atLeast"/>
              <w:jc w:val="center"/>
              <w:rPr>
                <w:rFonts w:ascii="宋体" w:hAnsi="宋体"/>
                <w:position w:val="6"/>
                <w:sz w:val="26"/>
                <w:szCs w:val="26"/>
                <w:u w:val="single"/>
              </w:rPr>
            </w:pPr>
          </w:p>
        </w:tc>
      </w:tr>
      <w:tr w:rsidR="00321125" w:rsidRPr="00CC1223" w14:paraId="193A0D40" w14:textId="77777777" w:rsidTr="004E0B84">
        <w:trPr>
          <w:trHeight w:val="622"/>
          <w:jc w:val="center"/>
        </w:trPr>
        <w:tc>
          <w:tcPr>
            <w:tcW w:w="677" w:type="dxa"/>
            <w:vMerge/>
            <w:tcBorders>
              <w:left w:val="single" w:sz="12" w:space="0" w:color="auto"/>
            </w:tcBorders>
            <w:vAlign w:val="center"/>
          </w:tcPr>
          <w:p w14:paraId="54404EA1" w14:textId="77777777" w:rsidR="00321125" w:rsidRPr="00CC1223" w:rsidRDefault="00321125" w:rsidP="004E0B84">
            <w:pPr>
              <w:spacing w:line="240" w:lineRule="atLeast"/>
              <w:jc w:val="center"/>
              <w:rPr>
                <w:rFonts w:ascii="宋体" w:hAnsi="宋体"/>
                <w:position w:val="6"/>
                <w:sz w:val="26"/>
                <w:szCs w:val="26"/>
              </w:rPr>
            </w:pPr>
          </w:p>
        </w:tc>
        <w:tc>
          <w:tcPr>
            <w:tcW w:w="1419" w:type="dxa"/>
            <w:gridSpan w:val="2"/>
            <w:vAlign w:val="center"/>
          </w:tcPr>
          <w:p w14:paraId="42155A11"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电子信箱</w:t>
            </w:r>
          </w:p>
        </w:tc>
        <w:tc>
          <w:tcPr>
            <w:tcW w:w="2610" w:type="dxa"/>
            <w:gridSpan w:val="4"/>
            <w:vAlign w:val="center"/>
          </w:tcPr>
          <w:p w14:paraId="482D2760" w14:textId="77777777" w:rsidR="00321125" w:rsidRPr="00CC1223" w:rsidRDefault="00321125" w:rsidP="004E0B84">
            <w:pPr>
              <w:spacing w:line="240" w:lineRule="atLeast"/>
              <w:jc w:val="center"/>
              <w:rPr>
                <w:rFonts w:ascii="宋体" w:hAnsi="宋体"/>
                <w:position w:val="6"/>
                <w:sz w:val="26"/>
                <w:szCs w:val="26"/>
              </w:rPr>
            </w:pPr>
          </w:p>
        </w:tc>
        <w:tc>
          <w:tcPr>
            <w:tcW w:w="1384" w:type="dxa"/>
            <w:gridSpan w:val="2"/>
            <w:vAlign w:val="center"/>
          </w:tcPr>
          <w:p w14:paraId="074C689E"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工作单位</w:t>
            </w:r>
          </w:p>
        </w:tc>
        <w:tc>
          <w:tcPr>
            <w:tcW w:w="3575" w:type="dxa"/>
            <w:gridSpan w:val="6"/>
            <w:tcBorders>
              <w:right w:val="single" w:sz="12" w:space="0" w:color="auto"/>
            </w:tcBorders>
            <w:vAlign w:val="center"/>
          </w:tcPr>
          <w:p w14:paraId="1956279A" w14:textId="77777777" w:rsidR="00321125" w:rsidRPr="00CC1223" w:rsidRDefault="00321125" w:rsidP="004E0B84">
            <w:pPr>
              <w:spacing w:line="240" w:lineRule="atLeast"/>
              <w:jc w:val="center"/>
              <w:rPr>
                <w:rFonts w:ascii="宋体" w:hAnsi="宋体"/>
                <w:position w:val="6"/>
                <w:sz w:val="26"/>
                <w:szCs w:val="26"/>
              </w:rPr>
            </w:pPr>
          </w:p>
        </w:tc>
      </w:tr>
      <w:tr w:rsidR="00321125" w:rsidRPr="00CC1223" w14:paraId="58942C16" w14:textId="77777777" w:rsidTr="004E0B84">
        <w:trPr>
          <w:trHeight w:val="607"/>
          <w:jc w:val="center"/>
        </w:trPr>
        <w:tc>
          <w:tcPr>
            <w:tcW w:w="677" w:type="dxa"/>
            <w:vMerge/>
            <w:tcBorders>
              <w:left w:val="single" w:sz="12" w:space="0" w:color="auto"/>
            </w:tcBorders>
            <w:vAlign w:val="center"/>
          </w:tcPr>
          <w:p w14:paraId="631AFC9B" w14:textId="77777777" w:rsidR="00321125" w:rsidRPr="00CC1223" w:rsidRDefault="00321125" w:rsidP="004E0B84">
            <w:pPr>
              <w:spacing w:line="240" w:lineRule="atLeast"/>
              <w:jc w:val="center"/>
              <w:rPr>
                <w:rFonts w:ascii="宋体" w:hAnsi="宋体"/>
                <w:position w:val="6"/>
                <w:sz w:val="26"/>
                <w:szCs w:val="26"/>
              </w:rPr>
            </w:pPr>
          </w:p>
        </w:tc>
        <w:tc>
          <w:tcPr>
            <w:tcW w:w="1419" w:type="dxa"/>
            <w:gridSpan w:val="2"/>
            <w:vAlign w:val="center"/>
          </w:tcPr>
          <w:p w14:paraId="1D59B488" w14:textId="77777777" w:rsidR="00321125" w:rsidRPr="00CC1223" w:rsidRDefault="00321125" w:rsidP="004E0B84">
            <w:pPr>
              <w:spacing w:line="240" w:lineRule="atLeast"/>
              <w:jc w:val="center"/>
              <w:rPr>
                <w:rFonts w:ascii="宋体" w:hAnsi="宋体"/>
                <w:position w:val="6"/>
                <w:sz w:val="26"/>
                <w:szCs w:val="26"/>
                <w:u w:val="single"/>
              </w:rPr>
            </w:pPr>
            <w:r w:rsidRPr="00CC1223">
              <w:rPr>
                <w:rFonts w:ascii="宋体" w:hAnsi="宋体" w:hint="eastAsia"/>
                <w:position w:val="6"/>
                <w:sz w:val="26"/>
                <w:szCs w:val="26"/>
              </w:rPr>
              <w:t>通讯地址</w:t>
            </w:r>
          </w:p>
        </w:tc>
        <w:tc>
          <w:tcPr>
            <w:tcW w:w="4799" w:type="dxa"/>
            <w:gridSpan w:val="9"/>
            <w:vAlign w:val="center"/>
          </w:tcPr>
          <w:p w14:paraId="156F804E" w14:textId="77777777" w:rsidR="00321125" w:rsidRPr="00CC1223" w:rsidRDefault="00321125" w:rsidP="004E0B84">
            <w:pPr>
              <w:spacing w:line="240" w:lineRule="atLeast"/>
              <w:jc w:val="center"/>
              <w:rPr>
                <w:rFonts w:ascii="宋体" w:hAnsi="宋体"/>
                <w:position w:val="6"/>
                <w:sz w:val="26"/>
                <w:szCs w:val="26"/>
                <w:u w:val="single"/>
              </w:rPr>
            </w:pPr>
          </w:p>
        </w:tc>
        <w:tc>
          <w:tcPr>
            <w:tcW w:w="762" w:type="dxa"/>
            <w:vAlign w:val="center"/>
          </w:tcPr>
          <w:p w14:paraId="7199DAF8" w14:textId="77777777" w:rsidR="00321125" w:rsidRPr="00CC1223" w:rsidRDefault="00321125" w:rsidP="004E0B84">
            <w:pPr>
              <w:spacing w:line="240" w:lineRule="atLeast"/>
              <w:jc w:val="center"/>
              <w:rPr>
                <w:rFonts w:ascii="宋体" w:hAnsi="宋体"/>
                <w:position w:val="6"/>
                <w:sz w:val="26"/>
                <w:szCs w:val="26"/>
                <w:u w:val="single"/>
              </w:rPr>
            </w:pPr>
            <w:r w:rsidRPr="00CC1223">
              <w:rPr>
                <w:rFonts w:ascii="宋体" w:hAnsi="宋体" w:hint="eastAsia"/>
                <w:position w:val="6"/>
                <w:sz w:val="26"/>
                <w:szCs w:val="26"/>
              </w:rPr>
              <w:t>邮编</w:t>
            </w:r>
          </w:p>
        </w:tc>
        <w:tc>
          <w:tcPr>
            <w:tcW w:w="2008" w:type="dxa"/>
            <w:gridSpan w:val="2"/>
            <w:tcBorders>
              <w:right w:val="single" w:sz="12" w:space="0" w:color="auto"/>
            </w:tcBorders>
            <w:vAlign w:val="center"/>
          </w:tcPr>
          <w:p w14:paraId="3672437F" w14:textId="77777777" w:rsidR="00321125" w:rsidRPr="00CC1223" w:rsidRDefault="00321125" w:rsidP="004E0B84">
            <w:pPr>
              <w:spacing w:line="240" w:lineRule="atLeast"/>
              <w:jc w:val="center"/>
              <w:rPr>
                <w:rFonts w:ascii="宋体" w:hAnsi="宋体"/>
                <w:position w:val="6"/>
                <w:sz w:val="26"/>
                <w:szCs w:val="26"/>
                <w:u w:val="single"/>
              </w:rPr>
            </w:pPr>
          </w:p>
        </w:tc>
      </w:tr>
      <w:tr w:rsidR="00321125" w:rsidRPr="00CC1223" w14:paraId="69D5246C" w14:textId="77777777" w:rsidTr="004E0B84">
        <w:tblPrEx>
          <w:tblBorders>
            <w:insideH w:val="single" w:sz="4" w:space="0" w:color="auto"/>
            <w:insideV w:val="single" w:sz="4" w:space="0" w:color="auto"/>
          </w:tblBorders>
        </w:tblPrEx>
        <w:trPr>
          <w:trHeight w:val="463"/>
          <w:jc w:val="center"/>
        </w:trPr>
        <w:tc>
          <w:tcPr>
            <w:tcW w:w="677" w:type="dxa"/>
            <w:vMerge w:val="restart"/>
            <w:tcBorders>
              <w:left w:val="single" w:sz="12" w:space="0" w:color="auto"/>
            </w:tcBorders>
            <w:vAlign w:val="center"/>
          </w:tcPr>
          <w:p w14:paraId="476C36BC" w14:textId="77777777" w:rsidR="00321125" w:rsidRPr="00CC1223" w:rsidRDefault="00321125" w:rsidP="004E0B84">
            <w:pPr>
              <w:spacing w:line="480" w:lineRule="auto"/>
              <w:jc w:val="center"/>
              <w:rPr>
                <w:rFonts w:ascii="宋体" w:hAnsi="宋体"/>
                <w:position w:val="6"/>
                <w:sz w:val="26"/>
                <w:szCs w:val="26"/>
              </w:rPr>
            </w:pPr>
            <w:r w:rsidRPr="00CC1223">
              <w:rPr>
                <w:rFonts w:ascii="宋体" w:hAnsi="宋体" w:hint="eastAsia"/>
                <w:position w:val="6"/>
                <w:sz w:val="26"/>
                <w:szCs w:val="26"/>
              </w:rPr>
              <w:t>主要参加者</w:t>
            </w:r>
          </w:p>
        </w:tc>
        <w:tc>
          <w:tcPr>
            <w:tcW w:w="1419" w:type="dxa"/>
            <w:gridSpan w:val="2"/>
            <w:vAlign w:val="center"/>
          </w:tcPr>
          <w:p w14:paraId="1D7CB5F9" w14:textId="77777777" w:rsidR="00321125" w:rsidRPr="00CC1223" w:rsidRDefault="00321125" w:rsidP="004E0B84">
            <w:pPr>
              <w:snapToGrid w:val="0"/>
              <w:spacing w:line="480" w:lineRule="exact"/>
              <w:jc w:val="center"/>
              <w:rPr>
                <w:rFonts w:ascii="宋体" w:hAnsi="宋体"/>
                <w:position w:val="6"/>
                <w:sz w:val="26"/>
                <w:szCs w:val="26"/>
              </w:rPr>
            </w:pPr>
            <w:r w:rsidRPr="00CC1223">
              <w:rPr>
                <w:rFonts w:ascii="宋体" w:hAnsi="宋体" w:hint="eastAsia"/>
                <w:position w:val="6"/>
                <w:sz w:val="26"/>
                <w:szCs w:val="26"/>
              </w:rPr>
              <w:t>姓   名</w:t>
            </w:r>
          </w:p>
        </w:tc>
        <w:tc>
          <w:tcPr>
            <w:tcW w:w="1136" w:type="dxa"/>
            <w:gridSpan w:val="2"/>
            <w:vAlign w:val="center"/>
          </w:tcPr>
          <w:p w14:paraId="545DC59B" w14:textId="77777777" w:rsidR="00321125" w:rsidRPr="00CC1223" w:rsidRDefault="00321125" w:rsidP="004E0B84">
            <w:pPr>
              <w:snapToGrid w:val="0"/>
              <w:spacing w:line="480" w:lineRule="exact"/>
              <w:jc w:val="center"/>
              <w:rPr>
                <w:rFonts w:ascii="宋体" w:hAnsi="宋体"/>
                <w:position w:val="6"/>
                <w:sz w:val="26"/>
                <w:szCs w:val="26"/>
              </w:rPr>
            </w:pPr>
            <w:r w:rsidRPr="00CC1223">
              <w:rPr>
                <w:rFonts w:ascii="宋体" w:hAnsi="宋体" w:hint="eastAsia"/>
                <w:position w:val="6"/>
                <w:sz w:val="26"/>
                <w:szCs w:val="26"/>
              </w:rPr>
              <w:t>出生年月</w:t>
            </w:r>
          </w:p>
        </w:tc>
        <w:tc>
          <w:tcPr>
            <w:tcW w:w="1894" w:type="dxa"/>
            <w:gridSpan w:val="3"/>
            <w:vAlign w:val="center"/>
          </w:tcPr>
          <w:p w14:paraId="2C72B555" w14:textId="77777777" w:rsidR="00321125" w:rsidRPr="00CC1223" w:rsidRDefault="00321125" w:rsidP="004E0B84">
            <w:pPr>
              <w:snapToGrid w:val="0"/>
              <w:spacing w:line="480" w:lineRule="exact"/>
              <w:jc w:val="center"/>
              <w:rPr>
                <w:rFonts w:ascii="宋体" w:hAnsi="宋体"/>
                <w:position w:val="6"/>
                <w:sz w:val="26"/>
                <w:szCs w:val="26"/>
              </w:rPr>
            </w:pPr>
            <w:r w:rsidRPr="00CC1223">
              <w:rPr>
                <w:rFonts w:ascii="宋体" w:hAnsi="宋体" w:hint="eastAsia"/>
                <w:position w:val="6"/>
                <w:sz w:val="26"/>
                <w:szCs w:val="26"/>
              </w:rPr>
              <w:t>职称/职务</w:t>
            </w:r>
          </w:p>
        </w:tc>
        <w:tc>
          <w:tcPr>
            <w:tcW w:w="1732" w:type="dxa"/>
            <w:gridSpan w:val="3"/>
            <w:vAlign w:val="center"/>
          </w:tcPr>
          <w:p w14:paraId="47A3588B" w14:textId="77777777" w:rsidR="00321125" w:rsidRPr="00CC1223" w:rsidRDefault="00321125" w:rsidP="004E0B84">
            <w:pPr>
              <w:snapToGrid w:val="0"/>
              <w:spacing w:line="480" w:lineRule="exact"/>
              <w:jc w:val="center"/>
              <w:rPr>
                <w:rFonts w:ascii="宋体" w:hAnsi="宋体"/>
                <w:position w:val="6"/>
                <w:sz w:val="26"/>
                <w:szCs w:val="26"/>
              </w:rPr>
            </w:pPr>
            <w:r w:rsidRPr="00CC1223">
              <w:rPr>
                <w:rFonts w:ascii="宋体" w:hAnsi="宋体" w:hint="eastAsia"/>
                <w:position w:val="6"/>
                <w:sz w:val="26"/>
                <w:szCs w:val="26"/>
              </w:rPr>
              <w:t>工作单位</w:t>
            </w:r>
          </w:p>
        </w:tc>
        <w:tc>
          <w:tcPr>
            <w:tcW w:w="1760" w:type="dxa"/>
            <w:gridSpan w:val="3"/>
            <w:tcBorders>
              <w:right w:val="single" w:sz="4" w:space="0" w:color="auto"/>
            </w:tcBorders>
            <w:vAlign w:val="center"/>
          </w:tcPr>
          <w:p w14:paraId="60889E17" w14:textId="77777777" w:rsidR="00321125" w:rsidRPr="00CC1223" w:rsidRDefault="00321125" w:rsidP="004E0B84">
            <w:pPr>
              <w:snapToGrid w:val="0"/>
              <w:spacing w:line="480" w:lineRule="exact"/>
              <w:jc w:val="center"/>
              <w:rPr>
                <w:rFonts w:ascii="宋体" w:hAnsi="宋体"/>
                <w:position w:val="6"/>
                <w:sz w:val="26"/>
                <w:szCs w:val="26"/>
              </w:rPr>
            </w:pPr>
            <w:r w:rsidRPr="00CC1223">
              <w:rPr>
                <w:rFonts w:ascii="宋体" w:hAnsi="宋体" w:hint="eastAsia"/>
                <w:position w:val="6"/>
                <w:sz w:val="26"/>
                <w:szCs w:val="26"/>
              </w:rPr>
              <w:t>承担任务</w:t>
            </w:r>
          </w:p>
        </w:tc>
        <w:tc>
          <w:tcPr>
            <w:tcW w:w="1047" w:type="dxa"/>
            <w:tcBorders>
              <w:left w:val="single" w:sz="4" w:space="0" w:color="auto"/>
              <w:right w:val="single" w:sz="12" w:space="0" w:color="auto"/>
            </w:tcBorders>
            <w:vAlign w:val="center"/>
          </w:tcPr>
          <w:p w14:paraId="7425D123" w14:textId="77777777" w:rsidR="00321125" w:rsidRPr="00CC1223" w:rsidRDefault="00321125" w:rsidP="004E0B84">
            <w:pPr>
              <w:snapToGrid w:val="0"/>
              <w:spacing w:line="480" w:lineRule="exact"/>
              <w:jc w:val="center"/>
              <w:rPr>
                <w:rFonts w:ascii="宋体" w:hAnsi="宋体"/>
                <w:position w:val="6"/>
                <w:sz w:val="26"/>
                <w:szCs w:val="26"/>
              </w:rPr>
            </w:pPr>
            <w:r>
              <w:rPr>
                <w:rFonts w:ascii="宋体" w:hAnsi="宋体" w:hint="eastAsia"/>
                <w:position w:val="6"/>
                <w:sz w:val="26"/>
                <w:szCs w:val="26"/>
              </w:rPr>
              <w:t>签名</w:t>
            </w:r>
          </w:p>
        </w:tc>
      </w:tr>
      <w:tr w:rsidR="00321125" w:rsidRPr="00CC1223" w14:paraId="5AA2946E" w14:textId="77777777" w:rsidTr="004E0B84">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30E3350D" w14:textId="77777777" w:rsidR="00321125" w:rsidRPr="00CC1223" w:rsidRDefault="00321125" w:rsidP="004E0B84">
            <w:pPr>
              <w:snapToGrid w:val="0"/>
              <w:spacing w:line="480" w:lineRule="exact"/>
              <w:jc w:val="center"/>
              <w:rPr>
                <w:rFonts w:ascii="宋体" w:hAnsi="宋体"/>
                <w:position w:val="6"/>
                <w:sz w:val="26"/>
                <w:szCs w:val="26"/>
              </w:rPr>
            </w:pPr>
          </w:p>
        </w:tc>
        <w:tc>
          <w:tcPr>
            <w:tcW w:w="1419" w:type="dxa"/>
            <w:gridSpan w:val="2"/>
          </w:tcPr>
          <w:p w14:paraId="17770A31" w14:textId="77777777" w:rsidR="00321125" w:rsidRPr="00CC1223" w:rsidRDefault="00321125" w:rsidP="004E0B84">
            <w:pPr>
              <w:snapToGrid w:val="0"/>
              <w:spacing w:line="480" w:lineRule="exact"/>
              <w:rPr>
                <w:rFonts w:ascii="宋体" w:hAnsi="宋体"/>
                <w:position w:val="6"/>
                <w:sz w:val="26"/>
                <w:szCs w:val="26"/>
                <w:u w:val="single"/>
              </w:rPr>
            </w:pPr>
          </w:p>
        </w:tc>
        <w:tc>
          <w:tcPr>
            <w:tcW w:w="1136" w:type="dxa"/>
            <w:gridSpan w:val="2"/>
          </w:tcPr>
          <w:p w14:paraId="4CCEC4CE" w14:textId="77777777" w:rsidR="00321125" w:rsidRPr="00CC1223" w:rsidRDefault="00321125" w:rsidP="004E0B84">
            <w:pPr>
              <w:snapToGrid w:val="0"/>
              <w:spacing w:line="480" w:lineRule="exact"/>
              <w:rPr>
                <w:rFonts w:ascii="宋体" w:hAnsi="宋体"/>
                <w:position w:val="6"/>
                <w:sz w:val="26"/>
                <w:szCs w:val="26"/>
                <w:u w:val="single"/>
              </w:rPr>
            </w:pPr>
          </w:p>
        </w:tc>
        <w:tc>
          <w:tcPr>
            <w:tcW w:w="1894" w:type="dxa"/>
            <w:gridSpan w:val="3"/>
          </w:tcPr>
          <w:p w14:paraId="3360E5DC" w14:textId="77777777" w:rsidR="00321125" w:rsidRPr="00CC1223" w:rsidRDefault="00321125" w:rsidP="004E0B84">
            <w:pPr>
              <w:snapToGrid w:val="0"/>
              <w:spacing w:line="480" w:lineRule="exact"/>
              <w:rPr>
                <w:rFonts w:ascii="宋体" w:hAnsi="宋体"/>
                <w:position w:val="6"/>
                <w:sz w:val="26"/>
                <w:szCs w:val="26"/>
                <w:u w:val="single"/>
              </w:rPr>
            </w:pPr>
          </w:p>
        </w:tc>
        <w:tc>
          <w:tcPr>
            <w:tcW w:w="1732" w:type="dxa"/>
            <w:gridSpan w:val="3"/>
          </w:tcPr>
          <w:p w14:paraId="275EE64A" w14:textId="77777777" w:rsidR="00321125" w:rsidRPr="00CC1223" w:rsidRDefault="00321125" w:rsidP="004E0B84">
            <w:pPr>
              <w:snapToGrid w:val="0"/>
              <w:spacing w:line="480" w:lineRule="exact"/>
              <w:rPr>
                <w:rFonts w:ascii="宋体" w:hAnsi="宋体"/>
                <w:position w:val="6"/>
                <w:sz w:val="26"/>
                <w:szCs w:val="26"/>
                <w:u w:val="single"/>
              </w:rPr>
            </w:pPr>
          </w:p>
        </w:tc>
        <w:tc>
          <w:tcPr>
            <w:tcW w:w="1760" w:type="dxa"/>
            <w:gridSpan w:val="3"/>
            <w:tcBorders>
              <w:right w:val="single" w:sz="4" w:space="0" w:color="auto"/>
            </w:tcBorders>
          </w:tcPr>
          <w:p w14:paraId="7EB575A7" w14:textId="77777777" w:rsidR="00321125" w:rsidRPr="00CC1223" w:rsidRDefault="00321125" w:rsidP="004E0B84">
            <w:pPr>
              <w:snapToGrid w:val="0"/>
              <w:spacing w:line="480" w:lineRule="exact"/>
              <w:rPr>
                <w:rFonts w:ascii="宋体" w:hAnsi="宋体"/>
                <w:position w:val="6"/>
                <w:sz w:val="26"/>
                <w:szCs w:val="26"/>
                <w:u w:val="single"/>
              </w:rPr>
            </w:pPr>
          </w:p>
        </w:tc>
        <w:tc>
          <w:tcPr>
            <w:tcW w:w="1047" w:type="dxa"/>
            <w:tcBorders>
              <w:left w:val="single" w:sz="4" w:space="0" w:color="auto"/>
              <w:right w:val="single" w:sz="12" w:space="0" w:color="auto"/>
            </w:tcBorders>
          </w:tcPr>
          <w:p w14:paraId="126F8088"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2A4DB3C6" w14:textId="77777777" w:rsidTr="004E0B84">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2A25348D" w14:textId="77777777" w:rsidR="00321125" w:rsidRPr="00CC1223" w:rsidRDefault="00321125" w:rsidP="004E0B84">
            <w:pPr>
              <w:snapToGrid w:val="0"/>
              <w:spacing w:line="480" w:lineRule="exact"/>
              <w:jc w:val="center"/>
              <w:rPr>
                <w:rFonts w:ascii="宋体" w:hAnsi="宋体"/>
                <w:position w:val="6"/>
                <w:sz w:val="26"/>
                <w:szCs w:val="26"/>
              </w:rPr>
            </w:pPr>
          </w:p>
        </w:tc>
        <w:tc>
          <w:tcPr>
            <w:tcW w:w="1419" w:type="dxa"/>
            <w:gridSpan w:val="2"/>
          </w:tcPr>
          <w:p w14:paraId="705DD0F9" w14:textId="77777777" w:rsidR="00321125" w:rsidRPr="00CC1223" w:rsidRDefault="00321125" w:rsidP="004E0B84">
            <w:pPr>
              <w:snapToGrid w:val="0"/>
              <w:spacing w:line="480" w:lineRule="exact"/>
              <w:rPr>
                <w:rFonts w:ascii="宋体" w:hAnsi="宋体"/>
                <w:position w:val="6"/>
                <w:sz w:val="26"/>
                <w:szCs w:val="26"/>
                <w:u w:val="single"/>
              </w:rPr>
            </w:pPr>
          </w:p>
        </w:tc>
        <w:tc>
          <w:tcPr>
            <w:tcW w:w="1136" w:type="dxa"/>
            <w:gridSpan w:val="2"/>
          </w:tcPr>
          <w:p w14:paraId="5A26D2CC" w14:textId="77777777" w:rsidR="00321125" w:rsidRPr="00CC1223" w:rsidRDefault="00321125" w:rsidP="004E0B84">
            <w:pPr>
              <w:snapToGrid w:val="0"/>
              <w:spacing w:line="480" w:lineRule="exact"/>
              <w:rPr>
                <w:rFonts w:ascii="宋体" w:hAnsi="宋体"/>
                <w:position w:val="6"/>
                <w:sz w:val="26"/>
                <w:szCs w:val="26"/>
                <w:u w:val="single"/>
              </w:rPr>
            </w:pPr>
          </w:p>
        </w:tc>
        <w:tc>
          <w:tcPr>
            <w:tcW w:w="1894" w:type="dxa"/>
            <w:gridSpan w:val="3"/>
          </w:tcPr>
          <w:p w14:paraId="1E71BCFE" w14:textId="77777777" w:rsidR="00321125" w:rsidRPr="00CC1223" w:rsidRDefault="00321125" w:rsidP="004E0B84">
            <w:pPr>
              <w:snapToGrid w:val="0"/>
              <w:spacing w:line="480" w:lineRule="exact"/>
              <w:rPr>
                <w:rFonts w:ascii="宋体" w:hAnsi="宋体"/>
                <w:position w:val="6"/>
                <w:sz w:val="26"/>
                <w:szCs w:val="26"/>
                <w:u w:val="single"/>
              </w:rPr>
            </w:pPr>
          </w:p>
        </w:tc>
        <w:tc>
          <w:tcPr>
            <w:tcW w:w="1732" w:type="dxa"/>
            <w:gridSpan w:val="3"/>
          </w:tcPr>
          <w:p w14:paraId="0C6C30CC" w14:textId="77777777" w:rsidR="00321125" w:rsidRPr="00CC1223" w:rsidRDefault="00321125" w:rsidP="004E0B84">
            <w:pPr>
              <w:snapToGrid w:val="0"/>
              <w:spacing w:line="480" w:lineRule="exact"/>
              <w:rPr>
                <w:rFonts w:ascii="宋体" w:hAnsi="宋体"/>
                <w:position w:val="6"/>
                <w:sz w:val="26"/>
                <w:szCs w:val="26"/>
                <w:u w:val="single"/>
              </w:rPr>
            </w:pPr>
          </w:p>
        </w:tc>
        <w:tc>
          <w:tcPr>
            <w:tcW w:w="1760" w:type="dxa"/>
            <w:gridSpan w:val="3"/>
            <w:tcBorders>
              <w:right w:val="single" w:sz="4" w:space="0" w:color="auto"/>
            </w:tcBorders>
          </w:tcPr>
          <w:p w14:paraId="2D98B164" w14:textId="77777777" w:rsidR="00321125" w:rsidRPr="00CC1223" w:rsidRDefault="00321125" w:rsidP="004E0B84">
            <w:pPr>
              <w:snapToGrid w:val="0"/>
              <w:spacing w:line="480" w:lineRule="exact"/>
              <w:rPr>
                <w:rFonts w:ascii="宋体" w:hAnsi="宋体"/>
                <w:position w:val="6"/>
                <w:sz w:val="26"/>
                <w:szCs w:val="26"/>
                <w:u w:val="single"/>
              </w:rPr>
            </w:pPr>
          </w:p>
        </w:tc>
        <w:tc>
          <w:tcPr>
            <w:tcW w:w="1047" w:type="dxa"/>
            <w:tcBorders>
              <w:left w:val="single" w:sz="4" w:space="0" w:color="auto"/>
              <w:right w:val="single" w:sz="12" w:space="0" w:color="auto"/>
            </w:tcBorders>
          </w:tcPr>
          <w:p w14:paraId="55DA1468"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6F59F54C" w14:textId="77777777" w:rsidTr="004E0B84">
        <w:tblPrEx>
          <w:tblBorders>
            <w:insideH w:val="single" w:sz="4" w:space="0" w:color="auto"/>
            <w:insideV w:val="single" w:sz="4" w:space="0" w:color="auto"/>
          </w:tblBorders>
        </w:tblPrEx>
        <w:trPr>
          <w:trHeight w:val="463"/>
          <w:jc w:val="center"/>
        </w:trPr>
        <w:tc>
          <w:tcPr>
            <w:tcW w:w="677" w:type="dxa"/>
            <w:vMerge/>
            <w:tcBorders>
              <w:left w:val="single" w:sz="12" w:space="0" w:color="auto"/>
            </w:tcBorders>
          </w:tcPr>
          <w:p w14:paraId="01F66C2E" w14:textId="77777777" w:rsidR="00321125" w:rsidRPr="00CC1223" w:rsidRDefault="00321125" w:rsidP="004E0B84">
            <w:pPr>
              <w:snapToGrid w:val="0"/>
              <w:spacing w:line="480" w:lineRule="exact"/>
              <w:jc w:val="center"/>
              <w:rPr>
                <w:rFonts w:ascii="宋体" w:hAnsi="宋体"/>
                <w:position w:val="6"/>
                <w:sz w:val="26"/>
                <w:szCs w:val="26"/>
              </w:rPr>
            </w:pPr>
          </w:p>
        </w:tc>
        <w:tc>
          <w:tcPr>
            <w:tcW w:w="1419" w:type="dxa"/>
            <w:gridSpan w:val="2"/>
          </w:tcPr>
          <w:p w14:paraId="65A0CB7E" w14:textId="77777777" w:rsidR="00321125" w:rsidRPr="00CC1223" w:rsidRDefault="00321125" w:rsidP="004E0B84">
            <w:pPr>
              <w:snapToGrid w:val="0"/>
              <w:spacing w:line="480" w:lineRule="exact"/>
              <w:rPr>
                <w:rFonts w:ascii="宋体" w:hAnsi="宋体"/>
                <w:position w:val="6"/>
                <w:sz w:val="26"/>
                <w:szCs w:val="26"/>
                <w:u w:val="single"/>
              </w:rPr>
            </w:pPr>
          </w:p>
        </w:tc>
        <w:tc>
          <w:tcPr>
            <w:tcW w:w="1136" w:type="dxa"/>
            <w:gridSpan w:val="2"/>
          </w:tcPr>
          <w:p w14:paraId="64AB961D" w14:textId="77777777" w:rsidR="00321125" w:rsidRPr="00CC1223" w:rsidRDefault="00321125" w:rsidP="004E0B84">
            <w:pPr>
              <w:snapToGrid w:val="0"/>
              <w:spacing w:line="480" w:lineRule="exact"/>
              <w:rPr>
                <w:rFonts w:ascii="宋体" w:hAnsi="宋体"/>
                <w:position w:val="6"/>
                <w:sz w:val="26"/>
                <w:szCs w:val="26"/>
                <w:u w:val="single"/>
              </w:rPr>
            </w:pPr>
          </w:p>
        </w:tc>
        <w:tc>
          <w:tcPr>
            <w:tcW w:w="1894" w:type="dxa"/>
            <w:gridSpan w:val="3"/>
          </w:tcPr>
          <w:p w14:paraId="25AAB240" w14:textId="77777777" w:rsidR="00321125" w:rsidRPr="00CC1223" w:rsidRDefault="00321125" w:rsidP="004E0B84">
            <w:pPr>
              <w:snapToGrid w:val="0"/>
              <w:spacing w:line="480" w:lineRule="exact"/>
              <w:rPr>
                <w:rFonts w:ascii="宋体" w:hAnsi="宋体"/>
                <w:position w:val="6"/>
                <w:sz w:val="26"/>
                <w:szCs w:val="26"/>
                <w:u w:val="single"/>
              </w:rPr>
            </w:pPr>
          </w:p>
        </w:tc>
        <w:tc>
          <w:tcPr>
            <w:tcW w:w="1732" w:type="dxa"/>
            <w:gridSpan w:val="3"/>
          </w:tcPr>
          <w:p w14:paraId="20850151" w14:textId="77777777" w:rsidR="00321125" w:rsidRPr="00CC1223" w:rsidRDefault="00321125" w:rsidP="004E0B84">
            <w:pPr>
              <w:snapToGrid w:val="0"/>
              <w:spacing w:line="480" w:lineRule="exact"/>
              <w:rPr>
                <w:rFonts w:ascii="宋体" w:hAnsi="宋体"/>
                <w:position w:val="6"/>
                <w:sz w:val="26"/>
                <w:szCs w:val="26"/>
                <w:u w:val="single"/>
              </w:rPr>
            </w:pPr>
          </w:p>
        </w:tc>
        <w:tc>
          <w:tcPr>
            <w:tcW w:w="1760" w:type="dxa"/>
            <w:gridSpan w:val="3"/>
            <w:tcBorders>
              <w:right w:val="single" w:sz="4" w:space="0" w:color="auto"/>
            </w:tcBorders>
          </w:tcPr>
          <w:p w14:paraId="29903F84" w14:textId="77777777" w:rsidR="00321125" w:rsidRPr="00CC1223" w:rsidRDefault="00321125" w:rsidP="004E0B84">
            <w:pPr>
              <w:snapToGrid w:val="0"/>
              <w:spacing w:line="480" w:lineRule="exact"/>
              <w:rPr>
                <w:rFonts w:ascii="宋体" w:hAnsi="宋体"/>
                <w:position w:val="6"/>
                <w:sz w:val="26"/>
                <w:szCs w:val="26"/>
                <w:u w:val="single"/>
              </w:rPr>
            </w:pPr>
          </w:p>
        </w:tc>
        <w:tc>
          <w:tcPr>
            <w:tcW w:w="1047" w:type="dxa"/>
            <w:tcBorders>
              <w:left w:val="single" w:sz="4" w:space="0" w:color="auto"/>
              <w:right w:val="single" w:sz="12" w:space="0" w:color="auto"/>
            </w:tcBorders>
          </w:tcPr>
          <w:p w14:paraId="1DE1828C"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31D17A20" w14:textId="77777777" w:rsidTr="004E0B84">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6924468A" w14:textId="77777777" w:rsidR="00321125" w:rsidRPr="00CC1223" w:rsidRDefault="00321125" w:rsidP="004E0B84">
            <w:pPr>
              <w:snapToGrid w:val="0"/>
              <w:spacing w:line="480" w:lineRule="exact"/>
              <w:jc w:val="center"/>
              <w:rPr>
                <w:rFonts w:ascii="宋体" w:hAnsi="宋体"/>
                <w:position w:val="6"/>
                <w:sz w:val="26"/>
                <w:szCs w:val="26"/>
              </w:rPr>
            </w:pPr>
          </w:p>
        </w:tc>
        <w:tc>
          <w:tcPr>
            <w:tcW w:w="1419" w:type="dxa"/>
            <w:gridSpan w:val="2"/>
          </w:tcPr>
          <w:p w14:paraId="2FB3058F" w14:textId="77777777" w:rsidR="00321125" w:rsidRPr="00CC1223" w:rsidRDefault="00321125" w:rsidP="004E0B84">
            <w:pPr>
              <w:snapToGrid w:val="0"/>
              <w:spacing w:line="480" w:lineRule="exact"/>
              <w:rPr>
                <w:rFonts w:ascii="宋体" w:hAnsi="宋体"/>
                <w:position w:val="6"/>
                <w:sz w:val="26"/>
                <w:szCs w:val="26"/>
                <w:u w:val="single"/>
              </w:rPr>
            </w:pPr>
          </w:p>
        </w:tc>
        <w:tc>
          <w:tcPr>
            <w:tcW w:w="1136" w:type="dxa"/>
            <w:gridSpan w:val="2"/>
          </w:tcPr>
          <w:p w14:paraId="01E9083C" w14:textId="77777777" w:rsidR="00321125" w:rsidRPr="00CC1223" w:rsidRDefault="00321125" w:rsidP="004E0B84">
            <w:pPr>
              <w:snapToGrid w:val="0"/>
              <w:spacing w:line="480" w:lineRule="exact"/>
              <w:rPr>
                <w:rFonts w:ascii="宋体" w:hAnsi="宋体"/>
                <w:position w:val="6"/>
                <w:sz w:val="26"/>
                <w:szCs w:val="26"/>
                <w:u w:val="single"/>
              </w:rPr>
            </w:pPr>
          </w:p>
        </w:tc>
        <w:tc>
          <w:tcPr>
            <w:tcW w:w="1894" w:type="dxa"/>
            <w:gridSpan w:val="3"/>
          </w:tcPr>
          <w:p w14:paraId="63ED8BA2" w14:textId="77777777" w:rsidR="00321125" w:rsidRPr="00CC1223" w:rsidRDefault="00321125" w:rsidP="004E0B84">
            <w:pPr>
              <w:snapToGrid w:val="0"/>
              <w:spacing w:line="480" w:lineRule="exact"/>
              <w:rPr>
                <w:rFonts w:ascii="宋体" w:hAnsi="宋体"/>
                <w:position w:val="6"/>
                <w:sz w:val="26"/>
                <w:szCs w:val="26"/>
                <w:u w:val="single"/>
              </w:rPr>
            </w:pPr>
          </w:p>
        </w:tc>
        <w:tc>
          <w:tcPr>
            <w:tcW w:w="1732" w:type="dxa"/>
            <w:gridSpan w:val="3"/>
          </w:tcPr>
          <w:p w14:paraId="2B12BBA5" w14:textId="77777777" w:rsidR="00321125" w:rsidRPr="00CC1223" w:rsidRDefault="00321125" w:rsidP="004E0B84">
            <w:pPr>
              <w:snapToGrid w:val="0"/>
              <w:spacing w:line="480" w:lineRule="exact"/>
              <w:rPr>
                <w:rFonts w:ascii="宋体" w:hAnsi="宋体"/>
                <w:position w:val="6"/>
                <w:sz w:val="26"/>
                <w:szCs w:val="26"/>
                <w:u w:val="single"/>
              </w:rPr>
            </w:pPr>
          </w:p>
        </w:tc>
        <w:tc>
          <w:tcPr>
            <w:tcW w:w="1760" w:type="dxa"/>
            <w:gridSpan w:val="3"/>
            <w:tcBorders>
              <w:right w:val="single" w:sz="4" w:space="0" w:color="auto"/>
            </w:tcBorders>
          </w:tcPr>
          <w:p w14:paraId="08B561BE" w14:textId="77777777" w:rsidR="00321125" w:rsidRPr="00CC1223" w:rsidRDefault="00321125" w:rsidP="004E0B84">
            <w:pPr>
              <w:snapToGrid w:val="0"/>
              <w:spacing w:line="480" w:lineRule="exact"/>
              <w:rPr>
                <w:rFonts w:ascii="宋体" w:hAnsi="宋体"/>
                <w:position w:val="6"/>
                <w:sz w:val="26"/>
                <w:szCs w:val="26"/>
                <w:u w:val="single"/>
              </w:rPr>
            </w:pPr>
          </w:p>
        </w:tc>
        <w:tc>
          <w:tcPr>
            <w:tcW w:w="1047" w:type="dxa"/>
            <w:tcBorders>
              <w:left w:val="single" w:sz="4" w:space="0" w:color="auto"/>
              <w:right w:val="single" w:sz="12" w:space="0" w:color="auto"/>
            </w:tcBorders>
          </w:tcPr>
          <w:p w14:paraId="31735D5D"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51857329" w14:textId="77777777" w:rsidTr="004E0B84">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4C46E016" w14:textId="77777777" w:rsidR="00321125" w:rsidRPr="00CC1223" w:rsidRDefault="00321125" w:rsidP="004E0B84">
            <w:pPr>
              <w:snapToGrid w:val="0"/>
              <w:spacing w:line="480" w:lineRule="exact"/>
              <w:jc w:val="center"/>
              <w:rPr>
                <w:rFonts w:ascii="宋体" w:hAnsi="宋体"/>
                <w:position w:val="6"/>
                <w:sz w:val="26"/>
                <w:szCs w:val="26"/>
              </w:rPr>
            </w:pPr>
          </w:p>
        </w:tc>
        <w:tc>
          <w:tcPr>
            <w:tcW w:w="1419" w:type="dxa"/>
            <w:gridSpan w:val="2"/>
          </w:tcPr>
          <w:p w14:paraId="560F8A40" w14:textId="77777777" w:rsidR="00321125" w:rsidRPr="00CC1223" w:rsidRDefault="00321125" w:rsidP="004E0B84">
            <w:pPr>
              <w:snapToGrid w:val="0"/>
              <w:spacing w:line="480" w:lineRule="exact"/>
              <w:rPr>
                <w:rFonts w:ascii="宋体" w:hAnsi="宋体"/>
                <w:position w:val="6"/>
                <w:sz w:val="26"/>
                <w:szCs w:val="26"/>
                <w:u w:val="single"/>
              </w:rPr>
            </w:pPr>
          </w:p>
        </w:tc>
        <w:tc>
          <w:tcPr>
            <w:tcW w:w="1136" w:type="dxa"/>
            <w:gridSpan w:val="2"/>
          </w:tcPr>
          <w:p w14:paraId="2D37A66C" w14:textId="77777777" w:rsidR="00321125" w:rsidRPr="00CC1223" w:rsidRDefault="00321125" w:rsidP="004E0B84">
            <w:pPr>
              <w:snapToGrid w:val="0"/>
              <w:spacing w:line="480" w:lineRule="exact"/>
              <w:rPr>
                <w:rFonts w:ascii="宋体" w:hAnsi="宋体"/>
                <w:position w:val="6"/>
                <w:sz w:val="26"/>
                <w:szCs w:val="26"/>
                <w:u w:val="single"/>
              </w:rPr>
            </w:pPr>
          </w:p>
        </w:tc>
        <w:tc>
          <w:tcPr>
            <w:tcW w:w="1894" w:type="dxa"/>
            <w:gridSpan w:val="3"/>
          </w:tcPr>
          <w:p w14:paraId="4AF849A9" w14:textId="77777777" w:rsidR="00321125" w:rsidRPr="00CC1223" w:rsidRDefault="00321125" w:rsidP="004E0B84">
            <w:pPr>
              <w:snapToGrid w:val="0"/>
              <w:spacing w:line="480" w:lineRule="exact"/>
              <w:rPr>
                <w:rFonts w:ascii="宋体" w:hAnsi="宋体"/>
                <w:position w:val="6"/>
                <w:sz w:val="26"/>
                <w:szCs w:val="26"/>
                <w:u w:val="single"/>
              </w:rPr>
            </w:pPr>
          </w:p>
        </w:tc>
        <w:tc>
          <w:tcPr>
            <w:tcW w:w="1732" w:type="dxa"/>
            <w:gridSpan w:val="3"/>
          </w:tcPr>
          <w:p w14:paraId="322EBCBA" w14:textId="77777777" w:rsidR="00321125" w:rsidRPr="00CC1223" w:rsidRDefault="00321125" w:rsidP="004E0B84">
            <w:pPr>
              <w:snapToGrid w:val="0"/>
              <w:spacing w:line="480" w:lineRule="exact"/>
              <w:rPr>
                <w:rFonts w:ascii="宋体" w:hAnsi="宋体"/>
                <w:position w:val="6"/>
                <w:sz w:val="26"/>
                <w:szCs w:val="26"/>
                <w:u w:val="single"/>
              </w:rPr>
            </w:pPr>
          </w:p>
        </w:tc>
        <w:tc>
          <w:tcPr>
            <w:tcW w:w="1760" w:type="dxa"/>
            <w:gridSpan w:val="3"/>
            <w:tcBorders>
              <w:right w:val="single" w:sz="4" w:space="0" w:color="auto"/>
            </w:tcBorders>
          </w:tcPr>
          <w:p w14:paraId="460AE75D" w14:textId="77777777" w:rsidR="00321125" w:rsidRPr="00CC1223" w:rsidRDefault="00321125" w:rsidP="004E0B84">
            <w:pPr>
              <w:snapToGrid w:val="0"/>
              <w:spacing w:line="480" w:lineRule="exact"/>
              <w:rPr>
                <w:rFonts w:ascii="宋体" w:hAnsi="宋体"/>
                <w:position w:val="6"/>
                <w:sz w:val="26"/>
                <w:szCs w:val="26"/>
                <w:u w:val="single"/>
              </w:rPr>
            </w:pPr>
          </w:p>
        </w:tc>
        <w:tc>
          <w:tcPr>
            <w:tcW w:w="1047" w:type="dxa"/>
            <w:tcBorders>
              <w:left w:val="single" w:sz="4" w:space="0" w:color="auto"/>
              <w:right w:val="single" w:sz="12" w:space="0" w:color="auto"/>
            </w:tcBorders>
          </w:tcPr>
          <w:p w14:paraId="2B5AB2AD"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3686CE88" w14:textId="77777777" w:rsidTr="004E0B84">
        <w:tblPrEx>
          <w:tblBorders>
            <w:insideH w:val="single" w:sz="4" w:space="0" w:color="auto"/>
            <w:insideV w:val="single" w:sz="4" w:space="0" w:color="auto"/>
          </w:tblBorders>
        </w:tblPrEx>
        <w:trPr>
          <w:trHeight w:val="639"/>
          <w:jc w:val="center"/>
        </w:trPr>
        <w:tc>
          <w:tcPr>
            <w:tcW w:w="2096" w:type="dxa"/>
            <w:gridSpan w:val="3"/>
            <w:tcBorders>
              <w:left w:val="single" w:sz="12" w:space="0" w:color="auto"/>
            </w:tcBorders>
          </w:tcPr>
          <w:p w14:paraId="079FBD58" w14:textId="77777777" w:rsidR="00321125" w:rsidRPr="00CC1223" w:rsidRDefault="00321125" w:rsidP="004E0B84">
            <w:pPr>
              <w:snapToGrid w:val="0"/>
              <w:spacing w:line="480" w:lineRule="exact"/>
              <w:jc w:val="center"/>
              <w:rPr>
                <w:rFonts w:ascii="宋体" w:hAnsi="宋体"/>
                <w:sz w:val="24"/>
              </w:rPr>
            </w:pPr>
            <w:r w:rsidRPr="00CC1223">
              <w:rPr>
                <w:rFonts w:ascii="宋体" w:hAnsi="宋体" w:hint="eastAsia"/>
                <w:sz w:val="24"/>
              </w:rPr>
              <w:t>预期主要成果</w:t>
            </w:r>
          </w:p>
          <w:p w14:paraId="162F9D75" w14:textId="77777777" w:rsidR="00321125" w:rsidRPr="00CC1223" w:rsidRDefault="00321125" w:rsidP="004E0B84">
            <w:pPr>
              <w:snapToGrid w:val="0"/>
              <w:spacing w:line="480" w:lineRule="exact"/>
              <w:jc w:val="center"/>
              <w:rPr>
                <w:rFonts w:ascii="宋体" w:hAnsi="宋体"/>
                <w:position w:val="6"/>
                <w:sz w:val="26"/>
                <w:szCs w:val="26"/>
                <w:u w:val="single"/>
              </w:rPr>
            </w:pPr>
            <w:r w:rsidRPr="00CC1223">
              <w:rPr>
                <w:rFonts w:ascii="宋体" w:hAnsi="宋体" w:hint="eastAsia"/>
                <w:sz w:val="24"/>
              </w:rPr>
              <w:t>（可多选）</w:t>
            </w:r>
          </w:p>
        </w:tc>
        <w:tc>
          <w:tcPr>
            <w:tcW w:w="1136" w:type="dxa"/>
            <w:gridSpan w:val="2"/>
          </w:tcPr>
          <w:p w14:paraId="3BB845BB" w14:textId="77777777" w:rsidR="00321125" w:rsidRPr="00CC1223" w:rsidRDefault="00321125" w:rsidP="004E0B84">
            <w:pPr>
              <w:snapToGrid w:val="0"/>
              <w:spacing w:line="480" w:lineRule="exact"/>
              <w:rPr>
                <w:rFonts w:ascii="宋体" w:hAnsi="宋体"/>
                <w:position w:val="6"/>
                <w:sz w:val="26"/>
                <w:szCs w:val="26"/>
                <w:u w:val="single"/>
              </w:rPr>
            </w:pPr>
          </w:p>
        </w:tc>
        <w:tc>
          <w:tcPr>
            <w:tcW w:w="6433" w:type="dxa"/>
            <w:gridSpan w:val="10"/>
            <w:tcBorders>
              <w:right w:val="single" w:sz="12" w:space="0" w:color="auto"/>
            </w:tcBorders>
            <w:vAlign w:val="center"/>
          </w:tcPr>
          <w:p w14:paraId="2757E190" w14:textId="77777777" w:rsidR="00321125" w:rsidRDefault="00321125" w:rsidP="004E0B84">
            <w:pPr>
              <w:snapToGrid w:val="0"/>
              <w:spacing w:line="480" w:lineRule="exact"/>
              <w:rPr>
                <w:rFonts w:ascii="宋体" w:hAnsi="宋体"/>
                <w:position w:val="6"/>
                <w:sz w:val="26"/>
                <w:szCs w:val="26"/>
              </w:rPr>
            </w:pPr>
            <w:r w:rsidRPr="00B960DC">
              <w:rPr>
                <w:rFonts w:ascii="宋体" w:hAnsi="宋体" w:hint="eastAsia"/>
                <w:position w:val="6"/>
                <w:sz w:val="26"/>
                <w:szCs w:val="26"/>
              </w:rPr>
              <w:t xml:space="preserve">A、研究报告 B、调研报告 C、论文 D、专著 </w:t>
            </w:r>
          </w:p>
          <w:p w14:paraId="717527DA" w14:textId="77777777" w:rsidR="00321125" w:rsidRPr="00B960DC" w:rsidRDefault="00321125" w:rsidP="004E0B84">
            <w:pPr>
              <w:snapToGrid w:val="0"/>
              <w:spacing w:line="480" w:lineRule="exact"/>
              <w:rPr>
                <w:rFonts w:ascii="宋体" w:hAnsi="宋体" w:hint="eastAsia"/>
                <w:position w:val="6"/>
                <w:sz w:val="26"/>
                <w:szCs w:val="26"/>
              </w:rPr>
            </w:pPr>
            <w:r w:rsidRPr="00B960DC">
              <w:rPr>
                <w:rFonts w:ascii="宋体" w:hAnsi="宋体" w:hint="eastAsia"/>
                <w:position w:val="6"/>
                <w:sz w:val="26"/>
                <w:szCs w:val="26"/>
              </w:rPr>
              <w:t>E、工具书</w:t>
            </w:r>
            <w:r>
              <w:rPr>
                <w:rFonts w:ascii="宋体" w:hAnsi="宋体" w:hint="eastAsia"/>
                <w:position w:val="6"/>
                <w:sz w:val="26"/>
                <w:szCs w:val="26"/>
              </w:rPr>
              <w:t xml:space="preserve"> </w:t>
            </w:r>
            <w:r>
              <w:rPr>
                <w:rFonts w:ascii="宋体" w:hAnsi="宋体"/>
                <w:position w:val="6"/>
                <w:sz w:val="26"/>
                <w:szCs w:val="26"/>
              </w:rPr>
              <w:t xml:space="preserve"> </w:t>
            </w:r>
            <w:r w:rsidRPr="00B960DC">
              <w:rPr>
                <w:rFonts w:ascii="宋体" w:hAnsi="宋体" w:hint="eastAsia"/>
                <w:position w:val="6"/>
                <w:sz w:val="26"/>
                <w:szCs w:val="26"/>
              </w:rPr>
              <w:t>F、其它</w:t>
            </w:r>
            <w:r w:rsidRPr="00F81CCD">
              <w:rPr>
                <w:rFonts w:ascii="宋体" w:hAnsi="宋体" w:hint="eastAsia"/>
                <w:position w:val="6"/>
                <w:sz w:val="26"/>
                <w:szCs w:val="26"/>
                <w:u w:val="single"/>
              </w:rPr>
              <w:t xml:space="preserve">（ </w:t>
            </w:r>
            <w:r w:rsidRPr="00F81CCD">
              <w:rPr>
                <w:rFonts w:ascii="宋体" w:hAnsi="宋体"/>
                <w:position w:val="6"/>
                <w:sz w:val="26"/>
                <w:szCs w:val="26"/>
                <w:u w:val="single"/>
              </w:rPr>
              <w:t xml:space="preserve">  </w:t>
            </w:r>
            <w:r>
              <w:rPr>
                <w:rFonts w:ascii="宋体" w:hAnsi="宋体"/>
                <w:position w:val="6"/>
                <w:sz w:val="26"/>
                <w:szCs w:val="26"/>
                <w:u w:val="single"/>
              </w:rPr>
              <w:t xml:space="preserve">        </w:t>
            </w:r>
            <w:r w:rsidRPr="00F81CCD">
              <w:rPr>
                <w:rFonts w:ascii="宋体" w:hAnsi="宋体"/>
                <w:position w:val="6"/>
                <w:sz w:val="26"/>
                <w:szCs w:val="26"/>
                <w:u w:val="single"/>
              </w:rPr>
              <w:t xml:space="preserve">        </w:t>
            </w:r>
            <w:r w:rsidRPr="00F81CCD">
              <w:rPr>
                <w:rFonts w:ascii="宋体" w:hAnsi="宋体" w:hint="eastAsia"/>
                <w:position w:val="6"/>
                <w:sz w:val="26"/>
                <w:szCs w:val="26"/>
                <w:u w:val="single"/>
              </w:rPr>
              <w:t>）</w:t>
            </w:r>
          </w:p>
        </w:tc>
      </w:tr>
      <w:tr w:rsidR="00321125" w:rsidRPr="00CC1223" w14:paraId="6214364D" w14:textId="77777777" w:rsidTr="004E0B84">
        <w:tblPrEx>
          <w:tblBorders>
            <w:insideH w:val="single" w:sz="4" w:space="0" w:color="auto"/>
            <w:insideV w:val="single" w:sz="4" w:space="0" w:color="auto"/>
          </w:tblBorders>
        </w:tblPrEx>
        <w:trPr>
          <w:trHeight w:val="752"/>
          <w:jc w:val="center"/>
        </w:trPr>
        <w:tc>
          <w:tcPr>
            <w:tcW w:w="3232" w:type="dxa"/>
            <w:gridSpan w:val="5"/>
            <w:tcBorders>
              <w:left w:val="single" w:sz="12" w:space="0" w:color="auto"/>
              <w:bottom w:val="single" w:sz="12" w:space="0" w:color="auto"/>
              <w:right w:val="single" w:sz="4" w:space="0" w:color="auto"/>
            </w:tcBorders>
            <w:vAlign w:val="center"/>
          </w:tcPr>
          <w:p w14:paraId="6CAE064E" w14:textId="77777777" w:rsidR="00321125" w:rsidRPr="00CC1223" w:rsidRDefault="00321125" w:rsidP="004E0B84">
            <w:pPr>
              <w:spacing w:line="480" w:lineRule="auto"/>
              <w:rPr>
                <w:rFonts w:ascii="宋体" w:hAnsi="宋体"/>
                <w:position w:val="6"/>
                <w:sz w:val="26"/>
                <w:szCs w:val="26"/>
                <w:u w:val="single"/>
              </w:rPr>
            </w:pPr>
            <w:r w:rsidRPr="00CC1223">
              <w:rPr>
                <w:rFonts w:ascii="宋体" w:hAnsi="宋体" w:hint="eastAsia"/>
                <w:sz w:val="24"/>
              </w:rPr>
              <w:t>自筹经费（万元）</w:t>
            </w:r>
            <w:r>
              <w:rPr>
                <w:rFonts w:ascii="宋体" w:hAnsi="宋体" w:hint="eastAsia"/>
                <w:sz w:val="24"/>
              </w:rPr>
              <w:t>（如果有）</w:t>
            </w:r>
          </w:p>
        </w:tc>
        <w:tc>
          <w:tcPr>
            <w:tcW w:w="6433" w:type="dxa"/>
            <w:gridSpan w:val="10"/>
            <w:tcBorders>
              <w:left w:val="single" w:sz="4" w:space="0" w:color="auto"/>
              <w:bottom w:val="single" w:sz="12" w:space="0" w:color="auto"/>
              <w:right w:val="single" w:sz="12" w:space="0" w:color="auto"/>
            </w:tcBorders>
          </w:tcPr>
          <w:p w14:paraId="6B34C270" w14:textId="77777777" w:rsidR="00321125" w:rsidRPr="00CC1223" w:rsidRDefault="00321125" w:rsidP="004E0B84">
            <w:pPr>
              <w:snapToGrid w:val="0"/>
              <w:spacing w:line="480" w:lineRule="exact"/>
              <w:rPr>
                <w:rFonts w:ascii="宋体" w:hAnsi="宋体"/>
                <w:position w:val="6"/>
                <w:sz w:val="26"/>
                <w:szCs w:val="26"/>
                <w:u w:val="single"/>
              </w:rPr>
            </w:pPr>
          </w:p>
        </w:tc>
      </w:tr>
    </w:tbl>
    <w:p w14:paraId="3C740C4D" w14:textId="77777777" w:rsidR="00321125" w:rsidRPr="00CC1223" w:rsidRDefault="00321125" w:rsidP="00321125">
      <w:pPr>
        <w:jc w:val="center"/>
        <w:outlineLvl w:val="0"/>
        <w:rPr>
          <w:rFonts w:eastAsia="黑体"/>
          <w:sz w:val="28"/>
          <w:szCs w:val="28"/>
        </w:rPr>
      </w:pPr>
      <w:r w:rsidRPr="00CC1223">
        <w:rPr>
          <w:rFonts w:eastAsia="黑体"/>
          <w:sz w:val="28"/>
          <w:szCs w:val="28"/>
        </w:rPr>
        <w:br w:type="page"/>
      </w:r>
      <w:r w:rsidRPr="00CC1223">
        <w:rPr>
          <w:rFonts w:eastAsia="黑体" w:hint="eastAsia"/>
          <w:sz w:val="28"/>
          <w:szCs w:val="28"/>
        </w:rPr>
        <w:lastRenderedPageBreak/>
        <w:t>二、负责人和课题组成员近三年来取得的与本课题有关的研究成果</w:t>
      </w:r>
    </w:p>
    <w:tbl>
      <w:tblPr>
        <w:tblW w:w="964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8"/>
        <w:gridCol w:w="1275"/>
        <w:gridCol w:w="1276"/>
        <w:gridCol w:w="2410"/>
        <w:gridCol w:w="1701"/>
      </w:tblGrid>
      <w:tr w:rsidR="00321125" w:rsidRPr="00CC1223" w14:paraId="55094B2E" w14:textId="77777777" w:rsidTr="004E0B84">
        <w:trPr>
          <w:cantSplit/>
          <w:trHeight w:val="1075"/>
        </w:trPr>
        <w:tc>
          <w:tcPr>
            <w:tcW w:w="2978" w:type="dxa"/>
            <w:vAlign w:val="center"/>
          </w:tcPr>
          <w:p w14:paraId="4B08C821" w14:textId="77777777" w:rsidR="00321125" w:rsidRPr="00CC1223" w:rsidRDefault="00321125" w:rsidP="004E0B84">
            <w:pPr>
              <w:jc w:val="center"/>
              <w:rPr>
                <w:rFonts w:ascii="宋体"/>
                <w:szCs w:val="21"/>
              </w:rPr>
            </w:pPr>
            <w:r w:rsidRPr="00CC1223">
              <w:rPr>
                <w:rFonts w:ascii="宋体" w:hint="eastAsia"/>
                <w:szCs w:val="21"/>
              </w:rPr>
              <w:t>成  果  名  称</w:t>
            </w:r>
          </w:p>
        </w:tc>
        <w:tc>
          <w:tcPr>
            <w:tcW w:w="1275" w:type="dxa"/>
            <w:vAlign w:val="center"/>
          </w:tcPr>
          <w:p w14:paraId="2AF271E1" w14:textId="77777777" w:rsidR="00321125" w:rsidRPr="00CC1223" w:rsidRDefault="00321125" w:rsidP="004E0B84">
            <w:pPr>
              <w:jc w:val="center"/>
              <w:rPr>
                <w:rFonts w:ascii="宋体"/>
                <w:szCs w:val="21"/>
              </w:rPr>
            </w:pPr>
            <w:r w:rsidRPr="00CC1223">
              <w:rPr>
                <w:rFonts w:ascii="宋体" w:hint="eastAsia"/>
                <w:szCs w:val="21"/>
              </w:rPr>
              <w:t>著作者</w:t>
            </w:r>
          </w:p>
        </w:tc>
        <w:tc>
          <w:tcPr>
            <w:tcW w:w="1276" w:type="dxa"/>
            <w:vAlign w:val="center"/>
          </w:tcPr>
          <w:p w14:paraId="3207A10D" w14:textId="77777777" w:rsidR="00321125" w:rsidRPr="00CC1223" w:rsidRDefault="00321125" w:rsidP="004E0B84">
            <w:pPr>
              <w:jc w:val="center"/>
              <w:rPr>
                <w:rFonts w:ascii="宋体"/>
                <w:szCs w:val="21"/>
              </w:rPr>
            </w:pPr>
            <w:r w:rsidRPr="00CC1223">
              <w:rPr>
                <w:rFonts w:ascii="宋体" w:hint="eastAsia"/>
                <w:szCs w:val="21"/>
              </w:rPr>
              <w:t>成果形式</w:t>
            </w:r>
          </w:p>
        </w:tc>
        <w:tc>
          <w:tcPr>
            <w:tcW w:w="2410" w:type="dxa"/>
            <w:vAlign w:val="center"/>
          </w:tcPr>
          <w:p w14:paraId="69BA412B" w14:textId="77777777" w:rsidR="00321125" w:rsidRPr="00CC1223" w:rsidRDefault="00321125" w:rsidP="004E0B84">
            <w:pPr>
              <w:jc w:val="center"/>
              <w:rPr>
                <w:rFonts w:ascii="宋体"/>
                <w:szCs w:val="21"/>
              </w:rPr>
            </w:pPr>
            <w:r w:rsidRPr="00CC1223">
              <w:rPr>
                <w:rFonts w:ascii="宋体" w:hint="eastAsia"/>
                <w:szCs w:val="21"/>
              </w:rPr>
              <w:t>发表刊物或出版单位</w:t>
            </w:r>
          </w:p>
        </w:tc>
        <w:tc>
          <w:tcPr>
            <w:tcW w:w="1701" w:type="dxa"/>
            <w:vAlign w:val="center"/>
          </w:tcPr>
          <w:p w14:paraId="2962F978" w14:textId="77777777" w:rsidR="00321125" w:rsidRPr="00CC1223" w:rsidRDefault="00321125" w:rsidP="004E0B84">
            <w:pPr>
              <w:jc w:val="center"/>
              <w:rPr>
                <w:rFonts w:ascii="宋体"/>
                <w:szCs w:val="21"/>
              </w:rPr>
            </w:pPr>
            <w:r w:rsidRPr="00CC1223">
              <w:rPr>
                <w:rFonts w:ascii="宋体" w:hint="eastAsia"/>
                <w:szCs w:val="21"/>
              </w:rPr>
              <w:t>发表出版时间</w:t>
            </w:r>
          </w:p>
        </w:tc>
      </w:tr>
      <w:tr w:rsidR="00321125" w:rsidRPr="00CC1223" w14:paraId="74B2DE93" w14:textId="77777777" w:rsidTr="004E0B84">
        <w:trPr>
          <w:cantSplit/>
          <w:trHeight w:val="668"/>
        </w:trPr>
        <w:tc>
          <w:tcPr>
            <w:tcW w:w="2978" w:type="dxa"/>
            <w:vAlign w:val="center"/>
          </w:tcPr>
          <w:p w14:paraId="609614B3" w14:textId="77777777" w:rsidR="00321125" w:rsidRPr="00CC1223" w:rsidRDefault="00321125" w:rsidP="004E0B84">
            <w:pPr>
              <w:jc w:val="center"/>
              <w:rPr>
                <w:rFonts w:ascii="宋体" w:hAnsi="宋体"/>
                <w:szCs w:val="21"/>
              </w:rPr>
            </w:pPr>
          </w:p>
        </w:tc>
        <w:tc>
          <w:tcPr>
            <w:tcW w:w="1275" w:type="dxa"/>
            <w:vAlign w:val="center"/>
          </w:tcPr>
          <w:p w14:paraId="78A513EE" w14:textId="77777777" w:rsidR="00321125" w:rsidRPr="00CC1223" w:rsidRDefault="00321125" w:rsidP="004E0B84">
            <w:pPr>
              <w:jc w:val="center"/>
              <w:rPr>
                <w:rFonts w:ascii="宋体"/>
                <w:szCs w:val="21"/>
              </w:rPr>
            </w:pPr>
          </w:p>
        </w:tc>
        <w:tc>
          <w:tcPr>
            <w:tcW w:w="1276" w:type="dxa"/>
            <w:vAlign w:val="center"/>
          </w:tcPr>
          <w:p w14:paraId="6FFA89CB" w14:textId="77777777" w:rsidR="00321125" w:rsidRPr="00CC1223" w:rsidRDefault="00321125" w:rsidP="004E0B84">
            <w:pPr>
              <w:jc w:val="center"/>
              <w:rPr>
                <w:rFonts w:ascii="宋体"/>
                <w:szCs w:val="21"/>
              </w:rPr>
            </w:pPr>
          </w:p>
        </w:tc>
        <w:tc>
          <w:tcPr>
            <w:tcW w:w="2410" w:type="dxa"/>
            <w:vAlign w:val="center"/>
          </w:tcPr>
          <w:p w14:paraId="79852601" w14:textId="77777777" w:rsidR="00321125" w:rsidRPr="00CC1223" w:rsidRDefault="00321125" w:rsidP="004E0B84">
            <w:pPr>
              <w:jc w:val="center"/>
              <w:rPr>
                <w:rFonts w:ascii="宋体"/>
                <w:szCs w:val="21"/>
              </w:rPr>
            </w:pPr>
          </w:p>
        </w:tc>
        <w:tc>
          <w:tcPr>
            <w:tcW w:w="1701" w:type="dxa"/>
            <w:vAlign w:val="center"/>
          </w:tcPr>
          <w:p w14:paraId="040FFEE9" w14:textId="77777777" w:rsidR="00321125" w:rsidRPr="00CC1223" w:rsidRDefault="00321125" w:rsidP="004E0B84">
            <w:pPr>
              <w:jc w:val="center"/>
              <w:rPr>
                <w:rFonts w:ascii="宋体"/>
                <w:szCs w:val="21"/>
              </w:rPr>
            </w:pPr>
          </w:p>
        </w:tc>
      </w:tr>
      <w:tr w:rsidR="00321125" w:rsidRPr="00CC1223" w14:paraId="0EBFF3D9" w14:textId="77777777" w:rsidTr="004E0B84">
        <w:trPr>
          <w:cantSplit/>
          <w:trHeight w:val="685"/>
        </w:trPr>
        <w:tc>
          <w:tcPr>
            <w:tcW w:w="2978" w:type="dxa"/>
            <w:vAlign w:val="center"/>
          </w:tcPr>
          <w:p w14:paraId="0D119482" w14:textId="77777777" w:rsidR="00321125" w:rsidRPr="00CC1223" w:rsidRDefault="00321125" w:rsidP="004E0B84">
            <w:pPr>
              <w:jc w:val="center"/>
              <w:rPr>
                <w:rFonts w:ascii="宋体"/>
                <w:szCs w:val="21"/>
              </w:rPr>
            </w:pPr>
          </w:p>
        </w:tc>
        <w:tc>
          <w:tcPr>
            <w:tcW w:w="1275" w:type="dxa"/>
            <w:vAlign w:val="center"/>
          </w:tcPr>
          <w:p w14:paraId="767AF04D" w14:textId="77777777" w:rsidR="00321125" w:rsidRPr="00CC1223" w:rsidRDefault="00321125" w:rsidP="004E0B84">
            <w:pPr>
              <w:jc w:val="center"/>
              <w:rPr>
                <w:rFonts w:ascii="宋体"/>
                <w:szCs w:val="21"/>
              </w:rPr>
            </w:pPr>
          </w:p>
        </w:tc>
        <w:tc>
          <w:tcPr>
            <w:tcW w:w="1276" w:type="dxa"/>
            <w:vAlign w:val="center"/>
          </w:tcPr>
          <w:p w14:paraId="6561B933" w14:textId="77777777" w:rsidR="00321125" w:rsidRPr="00CC1223" w:rsidRDefault="00321125" w:rsidP="004E0B84">
            <w:pPr>
              <w:jc w:val="center"/>
              <w:rPr>
                <w:rFonts w:ascii="宋体"/>
                <w:szCs w:val="21"/>
              </w:rPr>
            </w:pPr>
          </w:p>
        </w:tc>
        <w:tc>
          <w:tcPr>
            <w:tcW w:w="2410" w:type="dxa"/>
            <w:vAlign w:val="center"/>
          </w:tcPr>
          <w:p w14:paraId="710AC3B3" w14:textId="77777777" w:rsidR="00321125" w:rsidRPr="00CC1223" w:rsidRDefault="00321125" w:rsidP="004E0B84">
            <w:pPr>
              <w:jc w:val="center"/>
              <w:rPr>
                <w:rFonts w:ascii="宋体"/>
                <w:szCs w:val="21"/>
              </w:rPr>
            </w:pPr>
          </w:p>
        </w:tc>
        <w:tc>
          <w:tcPr>
            <w:tcW w:w="1701" w:type="dxa"/>
            <w:vAlign w:val="center"/>
          </w:tcPr>
          <w:p w14:paraId="450292A1" w14:textId="77777777" w:rsidR="00321125" w:rsidRPr="00CC1223" w:rsidRDefault="00321125" w:rsidP="004E0B84">
            <w:pPr>
              <w:jc w:val="center"/>
              <w:rPr>
                <w:rFonts w:ascii="宋体"/>
                <w:szCs w:val="21"/>
              </w:rPr>
            </w:pPr>
          </w:p>
        </w:tc>
      </w:tr>
      <w:tr w:rsidR="00321125" w:rsidRPr="00CC1223" w14:paraId="0D32E2AD" w14:textId="77777777" w:rsidTr="004E0B84">
        <w:trPr>
          <w:cantSplit/>
          <w:trHeight w:val="616"/>
        </w:trPr>
        <w:tc>
          <w:tcPr>
            <w:tcW w:w="2978" w:type="dxa"/>
            <w:vAlign w:val="center"/>
          </w:tcPr>
          <w:p w14:paraId="74FA78A3" w14:textId="77777777" w:rsidR="00321125" w:rsidRPr="00CC1223" w:rsidRDefault="00321125" w:rsidP="004E0B84">
            <w:pPr>
              <w:jc w:val="center"/>
              <w:rPr>
                <w:rFonts w:ascii="宋体"/>
                <w:szCs w:val="21"/>
              </w:rPr>
            </w:pPr>
          </w:p>
        </w:tc>
        <w:tc>
          <w:tcPr>
            <w:tcW w:w="1275" w:type="dxa"/>
            <w:vAlign w:val="center"/>
          </w:tcPr>
          <w:p w14:paraId="47F2F6E2" w14:textId="77777777" w:rsidR="00321125" w:rsidRPr="00CC1223" w:rsidRDefault="00321125" w:rsidP="004E0B84">
            <w:pPr>
              <w:jc w:val="center"/>
              <w:rPr>
                <w:rFonts w:ascii="宋体"/>
                <w:szCs w:val="21"/>
              </w:rPr>
            </w:pPr>
          </w:p>
        </w:tc>
        <w:tc>
          <w:tcPr>
            <w:tcW w:w="1276" w:type="dxa"/>
            <w:vAlign w:val="center"/>
          </w:tcPr>
          <w:p w14:paraId="4EF604B5" w14:textId="77777777" w:rsidR="00321125" w:rsidRPr="00CC1223" w:rsidRDefault="00321125" w:rsidP="004E0B84">
            <w:pPr>
              <w:jc w:val="center"/>
              <w:rPr>
                <w:rFonts w:ascii="宋体"/>
                <w:szCs w:val="21"/>
              </w:rPr>
            </w:pPr>
          </w:p>
        </w:tc>
        <w:tc>
          <w:tcPr>
            <w:tcW w:w="2410" w:type="dxa"/>
            <w:vAlign w:val="center"/>
          </w:tcPr>
          <w:p w14:paraId="4F1F6DF8" w14:textId="77777777" w:rsidR="00321125" w:rsidRPr="00CC1223" w:rsidRDefault="00321125" w:rsidP="004E0B84">
            <w:pPr>
              <w:jc w:val="center"/>
              <w:rPr>
                <w:rFonts w:ascii="宋体"/>
                <w:szCs w:val="21"/>
              </w:rPr>
            </w:pPr>
          </w:p>
        </w:tc>
        <w:tc>
          <w:tcPr>
            <w:tcW w:w="1701" w:type="dxa"/>
            <w:vAlign w:val="center"/>
          </w:tcPr>
          <w:p w14:paraId="03CA913F" w14:textId="77777777" w:rsidR="00321125" w:rsidRPr="00CC1223" w:rsidRDefault="00321125" w:rsidP="004E0B84">
            <w:pPr>
              <w:jc w:val="center"/>
              <w:rPr>
                <w:rFonts w:ascii="宋体"/>
                <w:szCs w:val="21"/>
              </w:rPr>
            </w:pPr>
          </w:p>
        </w:tc>
      </w:tr>
      <w:tr w:rsidR="00321125" w:rsidRPr="00CC1223" w14:paraId="30EF6E02" w14:textId="77777777" w:rsidTr="004E0B84">
        <w:trPr>
          <w:cantSplit/>
          <w:trHeight w:val="634"/>
        </w:trPr>
        <w:tc>
          <w:tcPr>
            <w:tcW w:w="2978" w:type="dxa"/>
            <w:vAlign w:val="center"/>
          </w:tcPr>
          <w:p w14:paraId="742EB094" w14:textId="77777777" w:rsidR="00321125" w:rsidRPr="00CC1223" w:rsidRDefault="00321125" w:rsidP="004E0B84">
            <w:pPr>
              <w:jc w:val="center"/>
              <w:rPr>
                <w:rFonts w:ascii="宋体"/>
                <w:szCs w:val="21"/>
              </w:rPr>
            </w:pPr>
          </w:p>
        </w:tc>
        <w:tc>
          <w:tcPr>
            <w:tcW w:w="1275" w:type="dxa"/>
            <w:vAlign w:val="center"/>
          </w:tcPr>
          <w:p w14:paraId="3E3924A3" w14:textId="77777777" w:rsidR="00321125" w:rsidRPr="00CC1223" w:rsidRDefault="00321125" w:rsidP="004E0B84">
            <w:pPr>
              <w:jc w:val="center"/>
              <w:rPr>
                <w:rFonts w:ascii="宋体"/>
                <w:szCs w:val="21"/>
              </w:rPr>
            </w:pPr>
          </w:p>
        </w:tc>
        <w:tc>
          <w:tcPr>
            <w:tcW w:w="1276" w:type="dxa"/>
            <w:vAlign w:val="center"/>
          </w:tcPr>
          <w:p w14:paraId="313F5942" w14:textId="77777777" w:rsidR="00321125" w:rsidRPr="00CC1223" w:rsidRDefault="00321125" w:rsidP="004E0B84">
            <w:pPr>
              <w:jc w:val="center"/>
              <w:rPr>
                <w:rFonts w:ascii="宋体"/>
                <w:szCs w:val="21"/>
              </w:rPr>
            </w:pPr>
          </w:p>
        </w:tc>
        <w:tc>
          <w:tcPr>
            <w:tcW w:w="2410" w:type="dxa"/>
            <w:vAlign w:val="center"/>
          </w:tcPr>
          <w:p w14:paraId="664FFCDC" w14:textId="77777777" w:rsidR="00321125" w:rsidRPr="00CC1223" w:rsidRDefault="00321125" w:rsidP="004E0B84">
            <w:pPr>
              <w:jc w:val="center"/>
              <w:rPr>
                <w:rFonts w:ascii="宋体"/>
                <w:szCs w:val="21"/>
              </w:rPr>
            </w:pPr>
          </w:p>
        </w:tc>
        <w:tc>
          <w:tcPr>
            <w:tcW w:w="1701" w:type="dxa"/>
            <w:vAlign w:val="center"/>
          </w:tcPr>
          <w:p w14:paraId="25A4737E" w14:textId="77777777" w:rsidR="00321125" w:rsidRPr="00CC1223" w:rsidRDefault="00321125" w:rsidP="004E0B84">
            <w:pPr>
              <w:jc w:val="center"/>
              <w:rPr>
                <w:rFonts w:ascii="宋体"/>
                <w:szCs w:val="21"/>
              </w:rPr>
            </w:pPr>
          </w:p>
        </w:tc>
      </w:tr>
      <w:tr w:rsidR="00321125" w:rsidRPr="00CC1223" w14:paraId="4D9CEF1A" w14:textId="77777777" w:rsidTr="004E0B84">
        <w:trPr>
          <w:cantSplit/>
          <w:trHeight w:val="701"/>
        </w:trPr>
        <w:tc>
          <w:tcPr>
            <w:tcW w:w="2978" w:type="dxa"/>
            <w:vAlign w:val="center"/>
          </w:tcPr>
          <w:p w14:paraId="6C5C1645" w14:textId="77777777" w:rsidR="00321125" w:rsidRPr="00CC1223" w:rsidRDefault="00321125" w:rsidP="004E0B84">
            <w:pPr>
              <w:jc w:val="center"/>
              <w:rPr>
                <w:rFonts w:ascii="宋体"/>
                <w:szCs w:val="21"/>
              </w:rPr>
            </w:pPr>
          </w:p>
        </w:tc>
        <w:tc>
          <w:tcPr>
            <w:tcW w:w="1275" w:type="dxa"/>
            <w:vAlign w:val="center"/>
          </w:tcPr>
          <w:p w14:paraId="23CF4337" w14:textId="77777777" w:rsidR="00321125" w:rsidRPr="00CC1223" w:rsidRDefault="00321125" w:rsidP="004E0B84">
            <w:pPr>
              <w:jc w:val="center"/>
              <w:rPr>
                <w:rFonts w:ascii="宋体"/>
                <w:szCs w:val="21"/>
              </w:rPr>
            </w:pPr>
          </w:p>
        </w:tc>
        <w:tc>
          <w:tcPr>
            <w:tcW w:w="1276" w:type="dxa"/>
            <w:vAlign w:val="center"/>
          </w:tcPr>
          <w:p w14:paraId="615248E7" w14:textId="77777777" w:rsidR="00321125" w:rsidRPr="00CC1223" w:rsidRDefault="00321125" w:rsidP="004E0B84">
            <w:pPr>
              <w:jc w:val="center"/>
              <w:rPr>
                <w:rFonts w:ascii="宋体"/>
                <w:szCs w:val="21"/>
              </w:rPr>
            </w:pPr>
          </w:p>
        </w:tc>
        <w:tc>
          <w:tcPr>
            <w:tcW w:w="2410" w:type="dxa"/>
            <w:vAlign w:val="center"/>
          </w:tcPr>
          <w:p w14:paraId="2CC3C167" w14:textId="77777777" w:rsidR="00321125" w:rsidRPr="00CC1223" w:rsidRDefault="00321125" w:rsidP="004E0B84">
            <w:pPr>
              <w:jc w:val="center"/>
              <w:rPr>
                <w:rFonts w:ascii="宋体"/>
                <w:szCs w:val="21"/>
              </w:rPr>
            </w:pPr>
          </w:p>
        </w:tc>
        <w:tc>
          <w:tcPr>
            <w:tcW w:w="1701" w:type="dxa"/>
            <w:vAlign w:val="center"/>
          </w:tcPr>
          <w:p w14:paraId="6CDF4D14" w14:textId="77777777" w:rsidR="00321125" w:rsidRPr="00CC1223" w:rsidRDefault="00321125" w:rsidP="004E0B84">
            <w:pPr>
              <w:jc w:val="center"/>
              <w:rPr>
                <w:rFonts w:ascii="宋体"/>
                <w:szCs w:val="21"/>
              </w:rPr>
            </w:pPr>
          </w:p>
        </w:tc>
      </w:tr>
      <w:tr w:rsidR="00321125" w:rsidRPr="00CC1223" w14:paraId="673EF8BB" w14:textId="77777777" w:rsidTr="004E0B84">
        <w:trPr>
          <w:cantSplit/>
          <w:trHeight w:val="627"/>
        </w:trPr>
        <w:tc>
          <w:tcPr>
            <w:tcW w:w="2978" w:type="dxa"/>
            <w:vAlign w:val="center"/>
          </w:tcPr>
          <w:p w14:paraId="188D956F" w14:textId="77777777" w:rsidR="00321125" w:rsidRPr="00CC1223" w:rsidRDefault="00321125" w:rsidP="004E0B84">
            <w:pPr>
              <w:jc w:val="center"/>
              <w:rPr>
                <w:rFonts w:ascii="宋体"/>
                <w:szCs w:val="21"/>
              </w:rPr>
            </w:pPr>
          </w:p>
        </w:tc>
        <w:tc>
          <w:tcPr>
            <w:tcW w:w="1275" w:type="dxa"/>
            <w:vAlign w:val="center"/>
          </w:tcPr>
          <w:p w14:paraId="0AAA86C3" w14:textId="77777777" w:rsidR="00321125" w:rsidRPr="00CC1223" w:rsidRDefault="00321125" w:rsidP="004E0B84">
            <w:pPr>
              <w:jc w:val="center"/>
              <w:rPr>
                <w:rFonts w:ascii="宋体"/>
                <w:szCs w:val="21"/>
              </w:rPr>
            </w:pPr>
          </w:p>
        </w:tc>
        <w:tc>
          <w:tcPr>
            <w:tcW w:w="1276" w:type="dxa"/>
            <w:vAlign w:val="center"/>
          </w:tcPr>
          <w:p w14:paraId="4B00AC99" w14:textId="77777777" w:rsidR="00321125" w:rsidRPr="00CC1223" w:rsidRDefault="00321125" w:rsidP="004E0B84">
            <w:pPr>
              <w:jc w:val="center"/>
              <w:rPr>
                <w:rFonts w:ascii="宋体"/>
                <w:szCs w:val="21"/>
              </w:rPr>
            </w:pPr>
          </w:p>
        </w:tc>
        <w:tc>
          <w:tcPr>
            <w:tcW w:w="2410" w:type="dxa"/>
            <w:vAlign w:val="center"/>
          </w:tcPr>
          <w:p w14:paraId="73EA478A" w14:textId="77777777" w:rsidR="00321125" w:rsidRPr="00CC1223" w:rsidRDefault="00321125" w:rsidP="004E0B84">
            <w:pPr>
              <w:jc w:val="center"/>
              <w:rPr>
                <w:rFonts w:ascii="宋体"/>
                <w:szCs w:val="21"/>
              </w:rPr>
            </w:pPr>
          </w:p>
        </w:tc>
        <w:tc>
          <w:tcPr>
            <w:tcW w:w="1701" w:type="dxa"/>
            <w:vAlign w:val="center"/>
          </w:tcPr>
          <w:p w14:paraId="7DC770CA" w14:textId="77777777" w:rsidR="00321125" w:rsidRPr="00CC1223" w:rsidRDefault="00321125" w:rsidP="004E0B84">
            <w:pPr>
              <w:jc w:val="center"/>
              <w:rPr>
                <w:rFonts w:ascii="宋体"/>
                <w:szCs w:val="21"/>
              </w:rPr>
            </w:pPr>
          </w:p>
        </w:tc>
      </w:tr>
    </w:tbl>
    <w:p w14:paraId="75D907CE" w14:textId="77777777" w:rsidR="00321125" w:rsidRPr="00CC1223" w:rsidRDefault="00321125" w:rsidP="00321125">
      <w:pPr>
        <w:spacing w:line="420" w:lineRule="exact"/>
        <w:ind w:firstLineChars="100" w:firstLine="300"/>
        <w:rPr>
          <w:rFonts w:eastAsia="黑体"/>
          <w:sz w:val="30"/>
        </w:rPr>
      </w:pPr>
    </w:p>
    <w:p w14:paraId="220D5CEE" w14:textId="77777777" w:rsidR="00321125" w:rsidRPr="00CC1223" w:rsidRDefault="00321125" w:rsidP="00321125">
      <w:pPr>
        <w:spacing w:line="420" w:lineRule="exact"/>
        <w:ind w:firstLineChars="100" w:firstLine="300"/>
        <w:rPr>
          <w:rFonts w:eastAsia="黑体"/>
          <w:sz w:val="30"/>
        </w:rPr>
      </w:pPr>
      <w:r w:rsidRPr="00CC1223">
        <w:rPr>
          <w:rFonts w:eastAsia="黑体" w:hint="eastAsia"/>
          <w:sz w:val="30"/>
        </w:rPr>
        <w:t>三、负责人和课题组成员承担的主要研究课题</w:t>
      </w:r>
    </w:p>
    <w:tbl>
      <w:tblPr>
        <w:tblW w:w="964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8"/>
        <w:gridCol w:w="1275"/>
        <w:gridCol w:w="1276"/>
        <w:gridCol w:w="2410"/>
        <w:gridCol w:w="1701"/>
      </w:tblGrid>
      <w:tr w:rsidR="00321125" w:rsidRPr="00CC1223" w14:paraId="514D2831" w14:textId="77777777" w:rsidTr="004E0B84">
        <w:trPr>
          <w:cantSplit/>
          <w:trHeight w:val="1075"/>
        </w:trPr>
        <w:tc>
          <w:tcPr>
            <w:tcW w:w="2978" w:type="dxa"/>
            <w:tcBorders>
              <w:top w:val="single" w:sz="12" w:space="0" w:color="auto"/>
              <w:bottom w:val="single" w:sz="6" w:space="0" w:color="auto"/>
            </w:tcBorders>
            <w:vAlign w:val="center"/>
          </w:tcPr>
          <w:p w14:paraId="75B2C9EF" w14:textId="77777777" w:rsidR="00321125" w:rsidRPr="00CC1223" w:rsidRDefault="00321125" w:rsidP="004E0B84">
            <w:pPr>
              <w:jc w:val="center"/>
              <w:rPr>
                <w:rFonts w:ascii="宋体"/>
              </w:rPr>
            </w:pPr>
            <w:r w:rsidRPr="00CC1223">
              <w:rPr>
                <w:rFonts w:ascii="宋体" w:hint="eastAsia"/>
              </w:rPr>
              <w:t>课  题  名  称</w:t>
            </w:r>
          </w:p>
        </w:tc>
        <w:tc>
          <w:tcPr>
            <w:tcW w:w="1275" w:type="dxa"/>
            <w:tcBorders>
              <w:top w:val="single" w:sz="12" w:space="0" w:color="auto"/>
              <w:bottom w:val="single" w:sz="6" w:space="0" w:color="auto"/>
            </w:tcBorders>
            <w:vAlign w:val="center"/>
          </w:tcPr>
          <w:p w14:paraId="66F9CDDB" w14:textId="77777777" w:rsidR="00321125" w:rsidRPr="00CC1223" w:rsidRDefault="00321125" w:rsidP="004E0B84">
            <w:pPr>
              <w:jc w:val="center"/>
              <w:rPr>
                <w:rFonts w:ascii="宋体"/>
              </w:rPr>
            </w:pPr>
            <w:r w:rsidRPr="00CC1223">
              <w:rPr>
                <w:rFonts w:ascii="宋体" w:hint="eastAsia"/>
              </w:rPr>
              <w:t>课题类别</w:t>
            </w:r>
          </w:p>
        </w:tc>
        <w:tc>
          <w:tcPr>
            <w:tcW w:w="1276" w:type="dxa"/>
            <w:tcBorders>
              <w:top w:val="single" w:sz="12" w:space="0" w:color="auto"/>
              <w:bottom w:val="single" w:sz="6" w:space="0" w:color="auto"/>
            </w:tcBorders>
            <w:vAlign w:val="center"/>
          </w:tcPr>
          <w:p w14:paraId="185B4A50" w14:textId="77777777" w:rsidR="00321125" w:rsidRPr="00CC1223" w:rsidRDefault="00321125" w:rsidP="004E0B84">
            <w:pPr>
              <w:jc w:val="center"/>
              <w:rPr>
                <w:rFonts w:ascii="宋体"/>
              </w:rPr>
            </w:pPr>
            <w:r w:rsidRPr="00CC1223">
              <w:rPr>
                <w:rFonts w:ascii="宋体" w:hint="eastAsia"/>
              </w:rPr>
              <w:t>批准时间</w:t>
            </w:r>
          </w:p>
        </w:tc>
        <w:tc>
          <w:tcPr>
            <w:tcW w:w="2410" w:type="dxa"/>
            <w:tcBorders>
              <w:top w:val="single" w:sz="12" w:space="0" w:color="auto"/>
              <w:bottom w:val="single" w:sz="6" w:space="0" w:color="auto"/>
            </w:tcBorders>
            <w:vAlign w:val="center"/>
          </w:tcPr>
          <w:p w14:paraId="013EAD4B" w14:textId="77777777" w:rsidR="00321125" w:rsidRPr="00CC1223" w:rsidRDefault="00321125" w:rsidP="004E0B84">
            <w:pPr>
              <w:jc w:val="center"/>
              <w:rPr>
                <w:rFonts w:ascii="宋体"/>
              </w:rPr>
            </w:pPr>
            <w:r w:rsidRPr="00CC1223">
              <w:rPr>
                <w:rFonts w:ascii="宋体" w:hint="eastAsia"/>
              </w:rPr>
              <w:t>批  准  单  位</w:t>
            </w:r>
          </w:p>
        </w:tc>
        <w:tc>
          <w:tcPr>
            <w:tcW w:w="1701" w:type="dxa"/>
            <w:tcBorders>
              <w:top w:val="single" w:sz="12" w:space="0" w:color="auto"/>
              <w:bottom w:val="single" w:sz="6" w:space="0" w:color="auto"/>
            </w:tcBorders>
            <w:vAlign w:val="center"/>
          </w:tcPr>
          <w:p w14:paraId="5C8ABBA2" w14:textId="77777777" w:rsidR="00321125" w:rsidRPr="00CC1223" w:rsidRDefault="00321125" w:rsidP="004E0B84">
            <w:pPr>
              <w:jc w:val="center"/>
              <w:rPr>
                <w:rFonts w:ascii="宋体"/>
              </w:rPr>
            </w:pPr>
            <w:r w:rsidRPr="00CC1223">
              <w:rPr>
                <w:rFonts w:ascii="宋体" w:hint="eastAsia"/>
              </w:rPr>
              <w:t>完成情况</w:t>
            </w:r>
          </w:p>
        </w:tc>
      </w:tr>
      <w:tr w:rsidR="00321125" w:rsidRPr="00CC1223" w14:paraId="68B0AF98" w14:textId="77777777" w:rsidTr="004E0B84">
        <w:trPr>
          <w:cantSplit/>
          <w:trHeight w:val="765"/>
        </w:trPr>
        <w:tc>
          <w:tcPr>
            <w:tcW w:w="2978" w:type="dxa"/>
            <w:tcBorders>
              <w:top w:val="nil"/>
              <w:bottom w:val="single" w:sz="6" w:space="0" w:color="auto"/>
            </w:tcBorders>
            <w:vAlign w:val="center"/>
          </w:tcPr>
          <w:p w14:paraId="180BCC26" w14:textId="77777777" w:rsidR="00321125" w:rsidRPr="00CC1223" w:rsidRDefault="00321125" w:rsidP="004E0B84">
            <w:pPr>
              <w:jc w:val="center"/>
            </w:pPr>
          </w:p>
        </w:tc>
        <w:tc>
          <w:tcPr>
            <w:tcW w:w="1275" w:type="dxa"/>
            <w:tcBorders>
              <w:top w:val="nil"/>
              <w:bottom w:val="single" w:sz="6" w:space="0" w:color="auto"/>
            </w:tcBorders>
            <w:vAlign w:val="center"/>
          </w:tcPr>
          <w:p w14:paraId="17A39A4F" w14:textId="77777777" w:rsidR="00321125" w:rsidRPr="00CC1223" w:rsidRDefault="00321125" w:rsidP="004E0B84">
            <w:pPr>
              <w:jc w:val="center"/>
            </w:pPr>
          </w:p>
        </w:tc>
        <w:tc>
          <w:tcPr>
            <w:tcW w:w="1276" w:type="dxa"/>
            <w:tcBorders>
              <w:top w:val="nil"/>
              <w:bottom w:val="single" w:sz="6" w:space="0" w:color="auto"/>
            </w:tcBorders>
            <w:vAlign w:val="center"/>
          </w:tcPr>
          <w:p w14:paraId="7A638DA1" w14:textId="77777777" w:rsidR="00321125" w:rsidRPr="00CC1223" w:rsidRDefault="00321125" w:rsidP="004E0B84">
            <w:pPr>
              <w:jc w:val="center"/>
            </w:pPr>
          </w:p>
        </w:tc>
        <w:tc>
          <w:tcPr>
            <w:tcW w:w="2410" w:type="dxa"/>
            <w:tcBorders>
              <w:top w:val="nil"/>
              <w:bottom w:val="single" w:sz="6" w:space="0" w:color="auto"/>
            </w:tcBorders>
            <w:vAlign w:val="center"/>
          </w:tcPr>
          <w:p w14:paraId="583D5DE3" w14:textId="77777777" w:rsidR="00321125" w:rsidRPr="00CC1223" w:rsidRDefault="00321125" w:rsidP="004E0B84">
            <w:pPr>
              <w:jc w:val="center"/>
            </w:pPr>
          </w:p>
        </w:tc>
        <w:tc>
          <w:tcPr>
            <w:tcW w:w="1701" w:type="dxa"/>
            <w:tcBorders>
              <w:top w:val="nil"/>
              <w:bottom w:val="single" w:sz="6" w:space="0" w:color="auto"/>
            </w:tcBorders>
            <w:vAlign w:val="center"/>
          </w:tcPr>
          <w:p w14:paraId="4547A5CE" w14:textId="77777777" w:rsidR="00321125" w:rsidRPr="00CC1223" w:rsidRDefault="00321125" w:rsidP="004E0B84">
            <w:pPr>
              <w:jc w:val="center"/>
            </w:pPr>
          </w:p>
        </w:tc>
      </w:tr>
      <w:tr w:rsidR="00321125" w:rsidRPr="00CC1223" w14:paraId="5B7EE03B" w14:textId="77777777" w:rsidTr="004E0B84">
        <w:trPr>
          <w:cantSplit/>
          <w:trHeight w:val="765"/>
        </w:trPr>
        <w:tc>
          <w:tcPr>
            <w:tcW w:w="2978" w:type="dxa"/>
            <w:tcBorders>
              <w:top w:val="nil"/>
              <w:bottom w:val="single" w:sz="6" w:space="0" w:color="auto"/>
            </w:tcBorders>
            <w:vAlign w:val="center"/>
          </w:tcPr>
          <w:p w14:paraId="5D4D394D" w14:textId="77777777" w:rsidR="00321125" w:rsidRPr="00CC1223" w:rsidRDefault="00321125" w:rsidP="004E0B84">
            <w:pPr>
              <w:jc w:val="center"/>
            </w:pPr>
          </w:p>
        </w:tc>
        <w:tc>
          <w:tcPr>
            <w:tcW w:w="1275" w:type="dxa"/>
            <w:tcBorders>
              <w:top w:val="nil"/>
              <w:bottom w:val="single" w:sz="6" w:space="0" w:color="auto"/>
            </w:tcBorders>
            <w:vAlign w:val="center"/>
          </w:tcPr>
          <w:p w14:paraId="769C2C11" w14:textId="77777777" w:rsidR="00321125" w:rsidRPr="00CC1223" w:rsidRDefault="00321125" w:rsidP="004E0B84">
            <w:pPr>
              <w:jc w:val="center"/>
            </w:pPr>
          </w:p>
        </w:tc>
        <w:tc>
          <w:tcPr>
            <w:tcW w:w="1276" w:type="dxa"/>
            <w:tcBorders>
              <w:top w:val="nil"/>
              <w:bottom w:val="single" w:sz="6" w:space="0" w:color="auto"/>
            </w:tcBorders>
            <w:vAlign w:val="center"/>
          </w:tcPr>
          <w:p w14:paraId="605373FF" w14:textId="77777777" w:rsidR="00321125" w:rsidRPr="00CC1223" w:rsidRDefault="00321125" w:rsidP="004E0B84">
            <w:pPr>
              <w:jc w:val="center"/>
            </w:pPr>
          </w:p>
        </w:tc>
        <w:tc>
          <w:tcPr>
            <w:tcW w:w="2410" w:type="dxa"/>
            <w:tcBorders>
              <w:top w:val="nil"/>
              <w:bottom w:val="single" w:sz="6" w:space="0" w:color="auto"/>
            </w:tcBorders>
            <w:vAlign w:val="center"/>
          </w:tcPr>
          <w:p w14:paraId="7C95E629" w14:textId="77777777" w:rsidR="00321125" w:rsidRPr="00CC1223" w:rsidRDefault="00321125" w:rsidP="004E0B84">
            <w:pPr>
              <w:jc w:val="center"/>
            </w:pPr>
          </w:p>
        </w:tc>
        <w:tc>
          <w:tcPr>
            <w:tcW w:w="1701" w:type="dxa"/>
            <w:tcBorders>
              <w:top w:val="nil"/>
              <w:bottom w:val="single" w:sz="6" w:space="0" w:color="auto"/>
            </w:tcBorders>
            <w:vAlign w:val="center"/>
          </w:tcPr>
          <w:p w14:paraId="1DAB9BA6" w14:textId="77777777" w:rsidR="00321125" w:rsidRPr="00CC1223" w:rsidRDefault="00321125" w:rsidP="004E0B84">
            <w:pPr>
              <w:jc w:val="center"/>
            </w:pPr>
          </w:p>
        </w:tc>
      </w:tr>
      <w:tr w:rsidR="00321125" w:rsidRPr="00CC1223" w14:paraId="0CA02887" w14:textId="77777777" w:rsidTr="004E0B84">
        <w:trPr>
          <w:cantSplit/>
          <w:trHeight w:val="765"/>
        </w:trPr>
        <w:tc>
          <w:tcPr>
            <w:tcW w:w="2978" w:type="dxa"/>
            <w:tcBorders>
              <w:top w:val="nil"/>
              <w:bottom w:val="single" w:sz="6" w:space="0" w:color="auto"/>
            </w:tcBorders>
            <w:vAlign w:val="center"/>
          </w:tcPr>
          <w:p w14:paraId="2D6D28BA" w14:textId="77777777" w:rsidR="00321125" w:rsidRPr="00CC1223" w:rsidRDefault="00321125" w:rsidP="004E0B84">
            <w:pPr>
              <w:jc w:val="center"/>
            </w:pPr>
          </w:p>
        </w:tc>
        <w:tc>
          <w:tcPr>
            <w:tcW w:w="1275" w:type="dxa"/>
            <w:tcBorders>
              <w:top w:val="nil"/>
              <w:bottom w:val="single" w:sz="6" w:space="0" w:color="auto"/>
            </w:tcBorders>
            <w:vAlign w:val="center"/>
          </w:tcPr>
          <w:p w14:paraId="4FC0339F" w14:textId="77777777" w:rsidR="00321125" w:rsidRPr="00CC1223" w:rsidRDefault="00321125" w:rsidP="004E0B84">
            <w:pPr>
              <w:jc w:val="center"/>
            </w:pPr>
          </w:p>
        </w:tc>
        <w:tc>
          <w:tcPr>
            <w:tcW w:w="1276" w:type="dxa"/>
            <w:tcBorders>
              <w:top w:val="nil"/>
              <w:bottom w:val="single" w:sz="6" w:space="0" w:color="auto"/>
            </w:tcBorders>
            <w:vAlign w:val="center"/>
          </w:tcPr>
          <w:p w14:paraId="1B89429D" w14:textId="77777777" w:rsidR="00321125" w:rsidRPr="00CC1223" w:rsidRDefault="00321125" w:rsidP="004E0B84">
            <w:pPr>
              <w:jc w:val="center"/>
            </w:pPr>
          </w:p>
        </w:tc>
        <w:tc>
          <w:tcPr>
            <w:tcW w:w="2410" w:type="dxa"/>
            <w:tcBorders>
              <w:top w:val="nil"/>
              <w:bottom w:val="single" w:sz="6" w:space="0" w:color="auto"/>
            </w:tcBorders>
            <w:vAlign w:val="center"/>
          </w:tcPr>
          <w:p w14:paraId="7BCD516E" w14:textId="77777777" w:rsidR="00321125" w:rsidRPr="00CC1223" w:rsidRDefault="00321125" w:rsidP="004E0B84">
            <w:pPr>
              <w:jc w:val="center"/>
            </w:pPr>
          </w:p>
        </w:tc>
        <w:tc>
          <w:tcPr>
            <w:tcW w:w="1701" w:type="dxa"/>
            <w:tcBorders>
              <w:top w:val="nil"/>
              <w:bottom w:val="single" w:sz="6" w:space="0" w:color="auto"/>
            </w:tcBorders>
            <w:vAlign w:val="center"/>
          </w:tcPr>
          <w:p w14:paraId="0EB9E558" w14:textId="77777777" w:rsidR="00321125" w:rsidRPr="00CC1223" w:rsidRDefault="00321125" w:rsidP="004E0B84">
            <w:pPr>
              <w:jc w:val="center"/>
            </w:pPr>
          </w:p>
        </w:tc>
      </w:tr>
      <w:tr w:rsidR="00321125" w:rsidRPr="00CC1223" w14:paraId="4C5120FA" w14:textId="77777777" w:rsidTr="004E0B84">
        <w:trPr>
          <w:cantSplit/>
          <w:trHeight w:val="765"/>
        </w:trPr>
        <w:tc>
          <w:tcPr>
            <w:tcW w:w="2978" w:type="dxa"/>
            <w:tcBorders>
              <w:top w:val="single" w:sz="6" w:space="0" w:color="auto"/>
              <w:bottom w:val="single" w:sz="6" w:space="0" w:color="auto"/>
            </w:tcBorders>
            <w:vAlign w:val="center"/>
          </w:tcPr>
          <w:p w14:paraId="773F886C" w14:textId="77777777" w:rsidR="00321125" w:rsidRPr="00CC1223" w:rsidRDefault="00321125" w:rsidP="004E0B84">
            <w:pPr>
              <w:jc w:val="center"/>
            </w:pPr>
          </w:p>
        </w:tc>
        <w:tc>
          <w:tcPr>
            <w:tcW w:w="1275" w:type="dxa"/>
            <w:tcBorders>
              <w:top w:val="single" w:sz="6" w:space="0" w:color="auto"/>
              <w:bottom w:val="single" w:sz="6" w:space="0" w:color="auto"/>
            </w:tcBorders>
            <w:vAlign w:val="center"/>
          </w:tcPr>
          <w:p w14:paraId="5B619F14" w14:textId="77777777" w:rsidR="00321125" w:rsidRPr="00CC1223" w:rsidRDefault="00321125" w:rsidP="004E0B84">
            <w:pPr>
              <w:jc w:val="center"/>
            </w:pPr>
          </w:p>
        </w:tc>
        <w:tc>
          <w:tcPr>
            <w:tcW w:w="1276" w:type="dxa"/>
            <w:tcBorders>
              <w:top w:val="single" w:sz="6" w:space="0" w:color="auto"/>
              <w:bottom w:val="single" w:sz="6" w:space="0" w:color="auto"/>
            </w:tcBorders>
            <w:vAlign w:val="center"/>
          </w:tcPr>
          <w:p w14:paraId="4B20A83E" w14:textId="77777777" w:rsidR="00321125" w:rsidRPr="00CC1223" w:rsidRDefault="00321125" w:rsidP="004E0B84">
            <w:pPr>
              <w:jc w:val="center"/>
            </w:pPr>
          </w:p>
        </w:tc>
        <w:tc>
          <w:tcPr>
            <w:tcW w:w="2410" w:type="dxa"/>
            <w:tcBorders>
              <w:top w:val="single" w:sz="6" w:space="0" w:color="auto"/>
              <w:bottom w:val="single" w:sz="6" w:space="0" w:color="auto"/>
            </w:tcBorders>
            <w:vAlign w:val="center"/>
          </w:tcPr>
          <w:p w14:paraId="3EE33488" w14:textId="77777777" w:rsidR="00321125" w:rsidRPr="00CC1223" w:rsidRDefault="00321125" w:rsidP="004E0B84">
            <w:pPr>
              <w:jc w:val="center"/>
            </w:pPr>
          </w:p>
        </w:tc>
        <w:tc>
          <w:tcPr>
            <w:tcW w:w="1701" w:type="dxa"/>
            <w:tcBorders>
              <w:top w:val="single" w:sz="6" w:space="0" w:color="auto"/>
              <w:bottom w:val="single" w:sz="6" w:space="0" w:color="auto"/>
            </w:tcBorders>
            <w:vAlign w:val="center"/>
          </w:tcPr>
          <w:p w14:paraId="2D630F5D" w14:textId="77777777" w:rsidR="00321125" w:rsidRPr="00CC1223" w:rsidRDefault="00321125" w:rsidP="004E0B84">
            <w:pPr>
              <w:jc w:val="center"/>
            </w:pPr>
          </w:p>
        </w:tc>
      </w:tr>
      <w:tr w:rsidR="00321125" w:rsidRPr="00CC1223" w14:paraId="373B11E1" w14:textId="77777777" w:rsidTr="004E0B84">
        <w:trPr>
          <w:cantSplit/>
          <w:trHeight w:val="765"/>
        </w:trPr>
        <w:tc>
          <w:tcPr>
            <w:tcW w:w="2978" w:type="dxa"/>
            <w:tcBorders>
              <w:top w:val="single" w:sz="6" w:space="0" w:color="auto"/>
              <w:bottom w:val="single" w:sz="12" w:space="0" w:color="auto"/>
            </w:tcBorders>
            <w:vAlign w:val="center"/>
          </w:tcPr>
          <w:p w14:paraId="5F6AE784" w14:textId="77777777" w:rsidR="00321125" w:rsidRPr="00CC1223" w:rsidRDefault="00321125" w:rsidP="004E0B84">
            <w:pPr>
              <w:jc w:val="center"/>
            </w:pPr>
          </w:p>
        </w:tc>
        <w:tc>
          <w:tcPr>
            <w:tcW w:w="1275" w:type="dxa"/>
            <w:tcBorders>
              <w:top w:val="single" w:sz="6" w:space="0" w:color="auto"/>
              <w:bottom w:val="single" w:sz="12" w:space="0" w:color="auto"/>
            </w:tcBorders>
            <w:vAlign w:val="center"/>
          </w:tcPr>
          <w:p w14:paraId="2340A4D9" w14:textId="77777777" w:rsidR="00321125" w:rsidRPr="00CC1223" w:rsidRDefault="00321125" w:rsidP="004E0B84">
            <w:pPr>
              <w:jc w:val="center"/>
            </w:pPr>
          </w:p>
        </w:tc>
        <w:tc>
          <w:tcPr>
            <w:tcW w:w="1276" w:type="dxa"/>
            <w:tcBorders>
              <w:top w:val="single" w:sz="6" w:space="0" w:color="auto"/>
              <w:bottom w:val="single" w:sz="12" w:space="0" w:color="auto"/>
            </w:tcBorders>
            <w:vAlign w:val="center"/>
          </w:tcPr>
          <w:p w14:paraId="0200CFE9" w14:textId="77777777" w:rsidR="00321125" w:rsidRPr="00CC1223" w:rsidRDefault="00321125" w:rsidP="004E0B84">
            <w:pPr>
              <w:jc w:val="center"/>
            </w:pPr>
          </w:p>
        </w:tc>
        <w:tc>
          <w:tcPr>
            <w:tcW w:w="2410" w:type="dxa"/>
            <w:tcBorders>
              <w:top w:val="single" w:sz="6" w:space="0" w:color="auto"/>
              <w:bottom w:val="single" w:sz="12" w:space="0" w:color="auto"/>
            </w:tcBorders>
            <w:vAlign w:val="center"/>
          </w:tcPr>
          <w:p w14:paraId="7434BE29" w14:textId="77777777" w:rsidR="00321125" w:rsidRPr="00CC1223" w:rsidRDefault="00321125" w:rsidP="004E0B84">
            <w:pPr>
              <w:jc w:val="center"/>
            </w:pPr>
          </w:p>
        </w:tc>
        <w:tc>
          <w:tcPr>
            <w:tcW w:w="1701" w:type="dxa"/>
            <w:tcBorders>
              <w:top w:val="single" w:sz="6" w:space="0" w:color="auto"/>
              <w:bottom w:val="single" w:sz="12" w:space="0" w:color="auto"/>
            </w:tcBorders>
            <w:vAlign w:val="center"/>
          </w:tcPr>
          <w:p w14:paraId="267024A8" w14:textId="77777777" w:rsidR="00321125" w:rsidRPr="00CC1223" w:rsidRDefault="00321125" w:rsidP="004E0B84">
            <w:pPr>
              <w:jc w:val="center"/>
            </w:pPr>
          </w:p>
        </w:tc>
      </w:tr>
    </w:tbl>
    <w:p w14:paraId="7029BE33" w14:textId="77777777" w:rsidR="00321125" w:rsidRPr="00CC1223" w:rsidRDefault="00321125" w:rsidP="00321125">
      <w:pPr>
        <w:ind w:right="778" w:firstLine="300"/>
        <w:jc w:val="center"/>
        <w:rPr>
          <w:rFonts w:eastAsia="黑体"/>
          <w:sz w:val="30"/>
        </w:rPr>
      </w:pPr>
    </w:p>
    <w:p w14:paraId="0C72A616" w14:textId="77777777" w:rsidR="00321125" w:rsidRPr="00CC1223" w:rsidRDefault="00321125" w:rsidP="00321125">
      <w:pPr>
        <w:ind w:right="778" w:firstLine="300"/>
        <w:jc w:val="center"/>
        <w:rPr>
          <w:rFonts w:eastAsia="黑体"/>
          <w:sz w:val="30"/>
        </w:rPr>
      </w:pPr>
    </w:p>
    <w:p w14:paraId="255A61B3" w14:textId="77777777" w:rsidR="00321125" w:rsidRPr="00CC1223" w:rsidRDefault="00321125" w:rsidP="00321125">
      <w:pPr>
        <w:ind w:right="778" w:firstLine="300"/>
        <w:jc w:val="center"/>
        <w:rPr>
          <w:rFonts w:eastAsia="黑体"/>
          <w:sz w:val="30"/>
        </w:rPr>
      </w:pPr>
    </w:p>
    <w:p w14:paraId="1762E35A" w14:textId="77777777" w:rsidR="00321125" w:rsidRPr="00CC1223" w:rsidRDefault="00321125" w:rsidP="00321125">
      <w:pPr>
        <w:ind w:right="778" w:firstLine="300"/>
        <w:jc w:val="left"/>
        <w:rPr>
          <w:rFonts w:eastAsia="黑体"/>
          <w:sz w:val="30"/>
        </w:rPr>
      </w:pPr>
      <w:r w:rsidRPr="00CC1223">
        <w:rPr>
          <w:rFonts w:eastAsia="黑体" w:hint="eastAsia"/>
          <w:sz w:val="30"/>
        </w:rPr>
        <w:lastRenderedPageBreak/>
        <w:t>四、课题设计论证</w:t>
      </w:r>
    </w:p>
    <w:tbl>
      <w:tblPr>
        <w:tblW w:w="921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321125" w:rsidRPr="00CC1223" w14:paraId="5FD0C2AB" w14:textId="77777777" w:rsidTr="004E0B84">
        <w:trPr>
          <w:trHeight w:val="1050"/>
        </w:trPr>
        <w:tc>
          <w:tcPr>
            <w:tcW w:w="9215" w:type="dxa"/>
            <w:tcBorders>
              <w:bottom w:val="single" w:sz="6" w:space="0" w:color="auto"/>
            </w:tcBorders>
          </w:tcPr>
          <w:p w14:paraId="47B8A692" w14:textId="77777777" w:rsidR="00321125" w:rsidRPr="00CC1223" w:rsidRDefault="00321125" w:rsidP="00321125">
            <w:pPr>
              <w:numPr>
                <w:ilvl w:val="0"/>
                <w:numId w:val="46"/>
              </w:numPr>
              <w:ind w:right="71"/>
              <w:jc w:val="left"/>
              <w:rPr>
                <w:sz w:val="24"/>
              </w:rPr>
            </w:pPr>
            <w:r w:rsidRPr="00CC1223">
              <w:rPr>
                <w:rFonts w:hint="eastAsia"/>
                <w:sz w:val="24"/>
              </w:rPr>
              <w:t>本课题国内外研究现状述评、选题意义及研究价值；</w:t>
            </w:r>
          </w:p>
          <w:p w14:paraId="11DB15B2" w14:textId="77777777" w:rsidR="00321125" w:rsidRPr="00CC1223" w:rsidRDefault="00321125" w:rsidP="00321125">
            <w:pPr>
              <w:numPr>
                <w:ilvl w:val="0"/>
                <w:numId w:val="46"/>
              </w:numPr>
              <w:ind w:right="71"/>
              <w:jc w:val="left"/>
              <w:rPr>
                <w:sz w:val="24"/>
              </w:rPr>
            </w:pPr>
            <w:r w:rsidRPr="00CC1223">
              <w:rPr>
                <w:rFonts w:hint="eastAsia"/>
                <w:sz w:val="24"/>
              </w:rPr>
              <w:t>本课题所要解决的主要问题、研究的主要内容及重要观点；</w:t>
            </w:r>
          </w:p>
          <w:p w14:paraId="1CDBFB4C" w14:textId="77777777" w:rsidR="00321125" w:rsidRPr="00CC1223" w:rsidRDefault="00321125" w:rsidP="00321125">
            <w:pPr>
              <w:numPr>
                <w:ilvl w:val="0"/>
                <w:numId w:val="46"/>
              </w:numPr>
              <w:ind w:right="71"/>
              <w:jc w:val="left"/>
              <w:rPr>
                <w:sz w:val="24"/>
              </w:rPr>
            </w:pPr>
            <w:r w:rsidRPr="00CC1223">
              <w:rPr>
                <w:rFonts w:hint="eastAsia"/>
                <w:sz w:val="24"/>
              </w:rPr>
              <w:t>本课题的研究思路、方法以及创新之处；</w:t>
            </w:r>
          </w:p>
          <w:p w14:paraId="3E445DD6" w14:textId="77777777" w:rsidR="00321125" w:rsidRPr="00CC1223" w:rsidRDefault="00321125" w:rsidP="00321125">
            <w:pPr>
              <w:numPr>
                <w:ilvl w:val="0"/>
                <w:numId w:val="46"/>
              </w:numPr>
              <w:ind w:right="71"/>
              <w:jc w:val="left"/>
              <w:rPr>
                <w:sz w:val="24"/>
              </w:rPr>
            </w:pPr>
            <w:r w:rsidRPr="00CC1223">
              <w:rPr>
                <w:rFonts w:hint="eastAsia"/>
                <w:sz w:val="24"/>
              </w:rPr>
              <w:t>前期研究基础及条件保障。</w:t>
            </w:r>
          </w:p>
        </w:tc>
      </w:tr>
      <w:tr w:rsidR="00321125" w:rsidRPr="00CC1223" w14:paraId="45E51A4F" w14:textId="77777777" w:rsidTr="004E0B84">
        <w:trPr>
          <w:trHeight w:val="11739"/>
        </w:trPr>
        <w:tc>
          <w:tcPr>
            <w:tcW w:w="9215" w:type="dxa"/>
            <w:tcBorders>
              <w:top w:val="single" w:sz="6" w:space="0" w:color="auto"/>
            </w:tcBorders>
          </w:tcPr>
          <w:p w14:paraId="66C8F17C" w14:textId="77777777" w:rsidR="00321125" w:rsidRPr="00CC1223" w:rsidRDefault="00321125" w:rsidP="004E0B84">
            <w:pPr>
              <w:ind w:firstLineChars="200" w:firstLine="420"/>
            </w:pPr>
          </w:p>
        </w:tc>
      </w:tr>
    </w:tbl>
    <w:p w14:paraId="012F10A2" w14:textId="77777777" w:rsidR="00321125" w:rsidRPr="00CC1223" w:rsidRDefault="00321125" w:rsidP="00321125">
      <w:pPr>
        <w:jc w:val="center"/>
        <w:outlineLvl w:val="0"/>
        <w:rPr>
          <w:rFonts w:eastAsia="黑体"/>
          <w:sz w:val="30"/>
        </w:rPr>
      </w:pPr>
    </w:p>
    <w:p w14:paraId="059DD8B8" w14:textId="77777777" w:rsidR="00321125" w:rsidRPr="00CC1223" w:rsidRDefault="00321125" w:rsidP="00321125">
      <w:pPr>
        <w:ind w:firstLineChars="100" w:firstLine="300"/>
        <w:jc w:val="left"/>
        <w:outlineLvl w:val="0"/>
        <w:rPr>
          <w:rFonts w:eastAsia="黑体"/>
          <w:sz w:val="30"/>
        </w:rPr>
      </w:pPr>
      <w:r w:rsidRPr="00CC1223">
        <w:rPr>
          <w:rFonts w:eastAsia="黑体" w:hint="eastAsia"/>
          <w:sz w:val="30"/>
        </w:rPr>
        <w:t>五、研究计划和最终成果</w:t>
      </w:r>
    </w:p>
    <w:tbl>
      <w:tblPr>
        <w:tblW w:w="921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321125" w:rsidRPr="00CC1223" w14:paraId="0A93E357" w14:textId="77777777" w:rsidTr="004E0B84">
        <w:trPr>
          <w:trHeight w:val="482"/>
        </w:trPr>
        <w:tc>
          <w:tcPr>
            <w:tcW w:w="9215" w:type="dxa"/>
            <w:tcBorders>
              <w:bottom w:val="single" w:sz="6" w:space="0" w:color="auto"/>
            </w:tcBorders>
            <w:vAlign w:val="center"/>
          </w:tcPr>
          <w:p w14:paraId="138FB15C" w14:textId="77777777" w:rsidR="00321125" w:rsidRPr="00CC1223" w:rsidRDefault="00321125" w:rsidP="004E0B84">
            <w:r w:rsidRPr="00CC1223">
              <w:rPr>
                <w:rFonts w:hint="eastAsia"/>
                <w:sz w:val="24"/>
              </w:rPr>
              <w:t>包括阶段计划，完成时间，研究内容，阶段成果和最终成果。（限</w:t>
            </w:r>
            <w:r w:rsidRPr="00CC1223">
              <w:rPr>
                <w:rFonts w:hint="eastAsia"/>
                <w:sz w:val="24"/>
              </w:rPr>
              <w:t>1000</w:t>
            </w:r>
            <w:r w:rsidRPr="00CC1223">
              <w:rPr>
                <w:rFonts w:hint="eastAsia"/>
                <w:sz w:val="24"/>
              </w:rPr>
              <w:t>字）</w:t>
            </w:r>
          </w:p>
        </w:tc>
      </w:tr>
      <w:tr w:rsidR="00321125" w:rsidRPr="00CC1223" w14:paraId="1C3ECE0B" w14:textId="77777777" w:rsidTr="004E0B84">
        <w:trPr>
          <w:trHeight w:val="5083"/>
        </w:trPr>
        <w:tc>
          <w:tcPr>
            <w:tcW w:w="9215" w:type="dxa"/>
            <w:tcBorders>
              <w:top w:val="single" w:sz="6" w:space="0" w:color="auto"/>
            </w:tcBorders>
          </w:tcPr>
          <w:p w14:paraId="66853252" w14:textId="77777777" w:rsidR="00321125" w:rsidRPr="00CC1223" w:rsidRDefault="00321125" w:rsidP="004E0B84">
            <w:pPr>
              <w:ind w:firstLineChars="200" w:firstLine="420"/>
              <w:jc w:val="left"/>
            </w:pPr>
          </w:p>
          <w:p w14:paraId="1EE84E58" w14:textId="77777777" w:rsidR="00321125" w:rsidRPr="00CC1223" w:rsidRDefault="00321125" w:rsidP="004E0B84">
            <w:pPr>
              <w:ind w:firstLineChars="200" w:firstLine="420"/>
              <w:jc w:val="left"/>
            </w:pPr>
          </w:p>
          <w:p w14:paraId="511239F8" w14:textId="77777777" w:rsidR="00321125" w:rsidRPr="00CC1223" w:rsidRDefault="00321125" w:rsidP="004E0B84">
            <w:pPr>
              <w:ind w:firstLineChars="200" w:firstLine="420"/>
              <w:jc w:val="left"/>
            </w:pPr>
          </w:p>
          <w:p w14:paraId="4346BB2E" w14:textId="77777777" w:rsidR="00321125" w:rsidRPr="00CC1223" w:rsidRDefault="00321125" w:rsidP="004E0B84">
            <w:pPr>
              <w:ind w:firstLineChars="200" w:firstLine="420"/>
              <w:jc w:val="left"/>
            </w:pPr>
          </w:p>
          <w:p w14:paraId="0B87B69F" w14:textId="77777777" w:rsidR="00321125" w:rsidRPr="00CC1223" w:rsidRDefault="00321125" w:rsidP="004E0B84">
            <w:pPr>
              <w:ind w:firstLineChars="200" w:firstLine="420"/>
              <w:jc w:val="left"/>
            </w:pPr>
          </w:p>
          <w:p w14:paraId="70759C3E" w14:textId="77777777" w:rsidR="00321125" w:rsidRPr="00CC1223" w:rsidRDefault="00321125" w:rsidP="004E0B84">
            <w:pPr>
              <w:ind w:firstLineChars="200" w:firstLine="420"/>
              <w:jc w:val="left"/>
            </w:pPr>
          </w:p>
          <w:p w14:paraId="6AF7F659" w14:textId="77777777" w:rsidR="00321125" w:rsidRPr="00CC1223" w:rsidRDefault="00321125" w:rsidP="004E0B84">
            <w:pPr>
              <w:ind w:firstLineChars="200" w:firstLine="420"/>
              <w:jc w:val="left"/>
            </w:pPr>
          </w:p>
          <w:p w14:paraId="45B2AFE4" w14:textId="77777777" w:rsidR="00321125" w:rsidRPr="00CC1223" w:rsidRDefault="00321125" w:rsidP="004E0B84">
            <w:pPr>
              <w:ind w:firstLineChars="200" w:firstLine="420"/>
              <w:jc w:val="left"/>
            </w:pPr>
          </w:p>
          <w:p w14:paraId="73128588" w14:textId="77777777" w:rsidR="00321125" w:rsidRPr="00CC1223" w:rsidRDefault="00321125" w:rsidP="004E0B84">
            <w:pPr>
              <w:ind w:firstLineChars="200" w:firstLine="420"/>
              <w:jc w:val="left"/>
            </w:pPr>
          </w:p>
          <w:p w14:paraId="2899AC17" w14:textId="77777777" w:rsidR="00321125" w:rsidRPr="00CC1223" w:rsidRDefault="00321125" w:rsidP="004E0B84">
            <w:pPr>
              <w:ind w:firstLineChars="200" w:firstLine="420"/>
              <w:jc w:val="left"/>
            </w:pPr>
          </w:p>
          <w:p w14:paraId="2A6BC799" w14:textId="77777777" w:rsidR="00321125" w:rsidRPr="00CC1223" w:rsidRDefault="00321125" w:rsidP="004E0B84">
            <w:pPr>
              <w:ind w:firstLineChars="200" w:firstLine="420"/>
              <w:jc w:val="left"/>
            </w:pPr>
          </w:p>
          <w:p w14:paraId="03D4F8E0" w14:textId="77777777" w:rsidR="00321125" w:rsidRPr="00CC1223" w:rsidRDefault="00321125" w:rsidP="004E0B84">
            <w:pPr>
              <w:ind w:firstLineChars="200" w:firstLine="420"/>
              <w:jc w:val="left"/>
            </w:pPr>
          </w:p>
          <w:p w14:paraId="1C5C5702" w14:textId="77777777" w:rsidR="00321125" w:rsidRPr="00CC1223" w:rsidRDefault="00321125" w:rsidP="004E0B84">
            <w:pPr>
              <w:ind w:firstLineChars="200" w:firstLine="420"/>
              <w:jc w:val="left"/>
            </w:pPr>
          </w:p>
          <w:p w14:paraId="1D82B2F5" w14:textId="77777777" w:rsidR="00321125" w:rsidRPr="00CC1223" w:rsidRDefault="00321125" w:rsidP="004E0B84">
            <w:pPr>
              <w:ind w:firstLineChars="200" w:firstLine="420"/>
              <w:jc w:val="left"/>
            </w:pPr>
          </w:p>
          <w:p w14:paraId="3A182291" w14:textId="77777777" w:rsidR="00321125" w:rsidRPr="00CC1223" w:rsidRDefault="00321125" w:rsidP="004E0B84">
            <w:pPr>
              <w:ind w:firstLineChars="200" w:firstLine="420"/>
              <w:jc w:val="left"/>
            </w:pPr>
          </w:p>
          <w:p w14:paraId="4AF2EC0B" w14:textId="77777777" w:rsidR="00321125" w:rsidRPr="00CC1223" w:rsidRDefault="00321125" w:rsidP="004E0B84">
            <w:pPr>
              <w:ind w:firstLineChars="200" w:firstLine="420"/>
              <w:jc w:val="left"/>
            </w:pPr>
          </w:p>
          <w:p w14:paraId="645633E4" w14:textId="77777777" w:rsidR="00321125" w:rsidRPr="00CC1223" w:rsidRDefault="00321125" w:rsidP="004E0B84">
            <w:pPr>
              <w:ind w:firstLineChars="200" w:firstLine="420"/>
              <w:jc w:val="left"/>
            </w:pPr>
          </w:p>
          <w:p w14:paraId="5A11A01F" w14:textId="77777777" w:rsidR="00321125" w:rsidRPr="00CC1223" w:rsidRDefault="00321125" w:rsidP="004E0B84">
            <w:pPr>
              <w:ind w:firstLineChars="200" w:firstLine="420"/>
              <w:jc w:val="left"/>
            </w:pPr>
          </w:p>
          <w:p w14:paraId="7138AD7C" w14:textId="77777777" w:rsidR="00321125" w:rsidRPr="00CC1223" w:rsidRDefault="00321125" w:rsidP="004E0B84">
            <w:pPr>
              <w:ind w:firstLineChars="200" w:firstLine="420"/>
              <w:jc w:val="left"/>
            </w:pPr>
          </w:p>
          <w:p w14:paraId="2664614A" w14:textId="77777777" w:rsidR="00321125" w:rsidRPr="00CC1223" w:rsidRDefault="00321125" w:rsidP="004E0B84">
            <w:pPr>
              <w:ind w:firstLineChars="200" w:firstLine="420"/>
              <w:jc w:val="left"/>
            </w:pPr>
          </w:p>
          <w:p w14:paraId="73F5154B" w14:textId="77777777" w:rsidR="00321125" w:rsidRPr="00CC1223" w:rsidRDefault="00321125" w:rsidP="004E0B84">
            <w:pPr>
              <w:ind w:firstLineChars="200" w:firstLine="420"/>
              <w:jc w:val="left"/>
            </w:pPr>
          </w:p>
        </w:tc>
      </w:tr>
    </w:tbl>
    <w:p w14:paraId="30732FC6" w14:textId="77777777" w:rsidR="00321125" w:rsidRPr="00CC1223" w:rsidRDefault="00321125" w:rsidP="00321125">
      <w:pPr>
        <w:ind w:firstLineChars="100" w:firstLine="300"/>
        <w:rPr>
          <w:rFonts w:eastAsia="黑体"/>
          <w:sz w:val="30"/>
        </w:rPr>
      </w:pPr>
      <w:r w:rsidRPr="00CC1223">
        <w:rPr>
          <w:rFonts w:eastAsia="黑体" w:hint="eastAsia"/>
          <w:sz w:val="30"/>
        </w:rPr>
        <w:t>六、经费概算</w:t>
      </w:r>
    </w:p>
    <w:tbl>
      <w:tblPr>
        <w:tblW w:w="921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552"/>
        <w:gridCol w:w="1276"/>
        <w:gridCol w:w="992"/>
        <w:gridCol w:w="2126"/>
        <w:gridCol w:w="1418"/>
      </w:tblGrid>
      <w:tr w:rsidR="00321125" w:rsidRPr="00CC1223" w14:paraId="28C81D1A" w14:textId="77777777" w:rsidTr="004E0B84">
        <w:trPr>
          <w:cantSplit/>
          <w:trHeight w:val="680"/>
        </w:trPr>
        <w:tc>
          <w:tcPr>
            <w:tcW w:w="851" w:type="dxa"/>
            <w:vAlign w:val="center"/>
          </w:tcPr>
          <w:p w14:paraId="4DFC861C" w14:textId="77777777" w:rsidR="00321125" w:rsidRPr="00CC1223" w:rsidRDefault="00321125" w:rsidP="004E0B84">
            <w:pPr>
              <w:jc w:val="center"/>
              <w:rPr>
                <w:rFonts w:ascii="宋体" w:hAnsi="宋体"/>
                <w:bCs/>
                <w:sz w:val="24"/>
              </w:rPr>
            </w:pPr>
            <w:r w:rsidRPr="00CC1223">
              <w:rPr>
                <w:rFonts w:ascii="宋体" w:hAnsi="宋体" w:hint="eastAsia"/>
                <w:bCs/>
                <w:sz w:val="24"/>
              </w:rPr>
              <w:t>序号</w:t>
            </w:r>
          </w:p>
        </w:tc>
        <w:tc>
          <w:tcPr>
            <w:tcW w:w="2552" w:type="dxa"/>
            <w:vAlign w:val="center"/>
          </w:tcPr>
          <w:p w14:paraId="6BB1CF70" w14:textId="77777777" w:rsidR="00321125" w:rsidRPr="00CC1223" w:rsidRDefault="00321125" w:rsidP="004E0B84">
            <w:pPr>
              <w:rPr>
                <w:rFonts w:ascii="宋体" w:hAnsi="宋体"/>
                <w:sz w:val="24"/>
              </w:rPr>
            </w:pPr>
            <w:r w:rsidRPr="00CC1223">
              <w:rPr>
                <w:rFonts w:ascii="宋体" w:hAnsi="宋体" w:hint="eastAsia"/>
                <w:sz w:val="24"/>
              </w:rPr>
              <w:t>经费开支科目</w:t>
            </w:r>
          </w:p>
        </w:tc>
        <w:tc>
          <w:tcPr>
            <w:tcW w:w="1276" w:type="dxa"/>
            <w:vAlign w:val="center"/>
          </w:tcPr>
          <w:p w14:paraId="1F6FF1C7" w14:textId="77777777" w:rsidR="00321125" w:rsidRPr="00CC1223" w:rsidRDefault="00321125" w:rsidP="004E0B84">
            <w:pPr>
              <w:rPr>
                <w:rFonts w:ascii="宋体"/>
                <w:sz w:val="24"/>
              </w:rPr>
            </w:pPr>
            <w:r w:rsidRPr="00CC1223">
              <w:rPr>
                <w:rFonts w:ascii="宋体" w:hint="eastAsia"/>
                <w:sz w:val="24"/>
              </w:rPr>
              <w:t>金额（元）</w:t>
            </w:r>
          </w:p>
        </w:tc>
        <w:tc>
          <w:tcPr>
            <w:tcW w:w="992" w:type="dxa"/>
            <w:vAlign w:val="center"/>
          </w:tcPr>
          <w:p w14:paraId="249B1CF6" w14:textId="77777777" w:rsidR="00321125" w:rsidRPr="00CC1223" w:rsidRDefault="00321125" w:rsidP="004E0B84">
            <w:pPr>
              <w:jc w:val="center"/>
              <w:rPr>
                <w:rFonts w:ascii="宋体" w:hAnsi="宋体"/>
                <w:bCs/>
                <w:sz w:val="24"/>
              </w:rPr>
            </w:pPr>
            <w:r w:rsidRPr="00CC1223">
              <w:rPr>
                <w:rFonts w:ascii="宋体" w:hAnsi="宋体" w:hint="eastAsia"/>
                <w:bCs/>
                <w:sz w:val="24"/>
              </w:rPr>
              <w:t>序号</w:t>
            </w:r>
          </w:p>
        </w:tc>
        <w:tc>
          <w:tcPr>
            <w:tcW w:w="2126" w:type="dxa"/>
            <w:vAlign w:val="center"/>
          </w:tcPr>
          <w:p w14:paraId="6DB2CFA6" w14:textId="77777777" w:rsidR="00321125" w:rsidRPr="00CC1223" w:rsidRDefault="00321125" w:rsidP="004E0B84">
            <w:pPr>
              <w:rPr>
                <w:rFonts w:ascii="宋体" w:hAnsi="宋体"/>
                <w:sz w:val="24"/>
              </w:rPr>
            </w:pPr>
            <w:r w:rsidRPr="00CC1223">
              <w:rPr>
                <w:rFonts w:ascii="宋体" w:hAnsi="宋体" w:hint="eastAsia"/>
                <w:sz w:val="24"/>
              </w:rPr>
              <w:t>经费开支科目</w:t>
            </w:r>
          </w:p>
        </w:tc>
        <w:tc>
          <w:tcPr>
            <w:tcW w:w="1418" w:type="dxa"/>
            <w:vAlign w:val="center"/>
          </w:tcPr>
          <w:p w14:paraId="7FD4FBAD" w14:textId="77777777" w:rsidR="00321125" w:rsidRPr="00CC1223" w:rsidRDefault="00321125" w:rsidP="004E0B84">
            <w:pPr>
              <w:rPr>
                <w:rFonts w:ascii="宋体"/>
                <w:sz w:val="24"/>
              </w:rPr>
            </w:pPr>
            <w:r w:rsidRPr="00CC1223">
              <w:rPr>
                <w:rFonts w:ascii="宋体" w:hint="eastAsia"/>
                <w:sz w:val="24"/>
              </w:rPr>
              <w:t>金额（元）</w:t>
            </w:r>
          </w:p>
        </w:tc>
      </w:tr>
      <w:tr w:rsidR="00321125" w:rsidRPr="00CC1223" w14:paraId="2472B28D" w14:textId="77777777" w:rsidTr="004E0B84">
        <w:trPr>
          <w:cantSplit/>
          <w:trHeight w:val="610"/>
        </w:trPr>
        <w:tc>
          <w:tcPr>
            <w:tcW w:w="851" w:type="dxa"/>
            <w:vAlign w:val="center"/>
          </w:tcPr>
          <w:p w14:paraId="20112EA9" w14:textId="77777777" w:rsidR="00321125" w:rsidRPr="007800AC" w:rsidRDefault="00321125" w:rsidP="004E0B84">
            <w:pPr>
              <w:jc w:val="center"/>
              <w:rPr>
                <w:rFonts w:ascii="宋体" w:hAnsi="宋体"/>
                <w:sz w:val="24"/>
              </w:rPr>
            </w:pPr>
            <w:r w:rsidRPr="007800AC">
              <w:rPr>
                <w:rFonts w:ascii="宋体" w:hAnsi="宋体"/>
                <w:sz w:val="24"/>
              </w:rPr>
              <w:t>1</w:t>
            </w:r>
          </w:p>
        </w:tc>
        <w:tc>
          <w:tcPr>
            <w:tcW w:w="2552" w:type="dxa"/>
            <w:vAlign w:val="center"/>
          </w:tcPr>
          <w:p w14:paraId="4E37D66C" w14:textId="77777777" w:rsidR="00321125" w:rsidRPr="00CC1223" w:rsidRDefault="00321125" w:rsidP="004E0B84">
            <w:pPr>
              <w:rPr>
                <w:rFonts w:ascii="宋体"/>
                <w:sz w:val="24"/>
              </w:rPr>
            </w:pPr>
            <w:r w:rsidRPr="00CC1223">
              <w:rPr>
                <w:rFonts w:ascii="宋体" w:hAnsi="宋体" w:hint="eastAsia"/>
                <w:sz w:val="24"/>
              </w:rPr>
              <w:t>资料费</w:t>
            </w:r>
          </w:p>
        </w:tc>
        <w:tc>
          <w:tcPr>
            <w:tcW w:w="1276" w:type="dxa"/>
            <w:vAlign w:val="center"/>
          </w:tcPr>
          <w:p w14:paraId="4F29BC95" w14:textId="77777777" w:rsidR="00321125" w:rsidRPr="00CC1223" w:rsidRDefault="00321125" w:rsidP="004E0B84">
            <w:pPr>
              <w:rPr>
                <w:rFonts w:ascii="宋体"/>
                <w:sz w:val="24"/>
              </w:rPr>
            </w:pPr>
          </w:p>
        </w:tc>
        <w:tc>
          <w:tcPr>
            <w:tcW w:w="992" w:type="dxa"/>
            <w:vAlign w:val="center"/>
          </w:tcPr>
          <w:p w14:paraId="0F3487AF" w14:textId="77777777" w:rsidR="00321125" w:rsidRPr="007800AC" w:rsidRDefault="00321125" w:rsidP="004E0B84">
            <w:pPr>
              <w:jc w:val="center"/>
              <w:rPr>
                <w:rFonts w:ascii="宋体" w:hAnsi="宋体"/>
                <w:sz w:val="24"/>
              </w:rPr>
            </w:pPr>
            <w:r w:rsidRPr="007800AC">
              <w:rPr>
                <w:rFonts w:ascii="宋体" w:hAnsi="宋体" w:hint="eastAsia"/>
                <w:sz w:val="24"/>
              </w:rPr>
              <w:t>6</w:t>
            </w:r>
          </w:p>
        </w:tc>
        <w:tc>
          <w:tcPr>
            <w:tcW w:w="2126" w:type="dxa"/>
            <w:vAlign w:val="center"/>
          </w:tcPr>
          <w:p w14:paraId="6D45F919" w14:textId="77777777" w:rsidR="00321125" w:rsidRPr="00CC1223" w:rsidRDefault="00321125" w:rsidP="004E0B84">
            <w:pPr>
              <w:rPr>
                <w:rFonts w:ascii="宋体"/>
                <w:sz w:val="24"/>
              </w:rPr>
            </w:pPr>
            <w:r w:rsidRPr="00CC1223">
              <w:rPr>
                <w:rFonts w:ascii="宋体" w:hint="eastAsia"/>
                <w:sz w:val="24"/>
              </w:rPr>
              <w:t>劳务费</w:t>
            </w:r>
          </w:p>
        </w:tc>
        <w:tc>
          <w:tcPr>
            <w:tcW w:w="1418" w:type="dxa"/>
            <w:vAlign w:val="center"/>
          </w:tcPr>
          <w:p w14:paraId="30721A96" w14:textId="77777777" w:rsidR="00321125" w:rsidRPr="00CC1223" w:rsidRDefault="00321125" w:rsidP="004E0B84">
            <w:pPr>
              <w:rPr>
                <w:rFonts w:ascii="宋体"/>
                <w:sz w:val="24"/>
              </w:rPr>
            </w:pPr>
          </w:p>
        </w:tc>
      </w:tr>
      <w:tr w:rsidR="00321125" w:rsidRPr="00CC1223" w14:paraId="21E459AE" w14:textId="77777777" w:rsidTr="004E0B84">
        <w:trPr>
          <w:cantSplit/>
          <w:trHeight w:val="548"/>
        </w:trPr>
        <w:tc>
          <w:tcPr>
            <w:tcW w:w="851" w:type="dxa"/>
            <w:vAlign w:val="center"/>
          </w:tcPr>
          <w:p w14:paraId="5F389EB1" w14:textId="77777777" w:rsidR="00321125" w:rsidRPr="007800AC" w:rsidRDefault="00321125" w:rsidP="004E0B84">
            <w:pPr>
              <w:jc w:val="center"/>
              <w:rPr>
                <w:rFonts w:ascii="宋体" w:hAnsi="宋体"/>
                <w:sz w:val="24"/>
              </w:rPr>
            </w:pPr>
            <w:r w:rsidRPr="007800AC">
              <w:rPr>
                <w:rFonts w:ascii="宋体" w:hAnsi="宋体"/>
                <w:sz w:val="24"/>
              </w:rPr>
              <w:t>2</w:t>
            </w:r>
          </w:p>
        </w:tc>
        <w:tc>
          <w:tcPr>
            <w:tcW w:w="2552" w:type="dxa"/>
            <w:vAlign w:val="center"/>
          </w:tcPr>
          <w:p w14:paraId="1A2CD37B" w14:textId="77777777" w:rsidR="00321125" w:rsidRPr="00CC1223" w:rsidRDefault="00321125" w:rsidP="004E0B84">
            <w:pPr>
              <w:rPr>
                <w:rFonts w:ascii="宋体"/>
                <w:sz w:val="24"/>
              </w:rPr>
            </w:pPr>
            <w:r w:rsidRPr="00CC1223">
              <w:rPr>
                <w:rFonts w:ascii="宋体" w:hAnsi="宋体" w:hint="eastAsia"/>
                <w:sz w:val="24"/>
              </w:rPr>
              <w:t>数据采集费</w:t>
            </w:r>
          </w:p>
        </w:tc>
        <w:tc>
          <w:tcPr>
            <w:tcW w:w="1276" w:type="dxa"/>
            <w:vAlign w:val="center"/>
          </w:tcPr>
          <w:p w14:paraId="44B9CDBB" w14:textId="77777777" w:rsidR="00321125" w:rsidRPr="00CC1223" w:rsidRDefault="00321125" w:rsidP="004E0B84">
            <w:pPr>
              <w:rPr>
                <w:rFonts w:ascii="宋体"/>
                <w:sz w:val="24"/>
              </w:rPr>
            </w:pPr>
          </w:p>
        </w:tc>
        <w:tc>
          <w:tcPr>
            <w:tcW w:w="992" w:type="dxa"/>
            <w:vAlign w:val="center"/>
          </w:tcPr>
          <w:p w14:paraId="271653AE" w14:textId="77777777" w:rsidR="00321125" w:rsidRPr="007800AC" w:rsidRDefault="00321125" w:rsidP="004E0B84">
            <w:pPr>
              <w:jc w:val="center"/>
              <w:rPr>
                <w:rFonts w:ascii="宋体" w:hAnsi="宋体"/>
                <w:sz w:val="24"/>
              </w:rPr>
            </w:pPr>
            <w:r w:rsidRPr="007800AC">
              <w:rPr>
                <w:rFonts w:ascii="宋体" w:hAnsi="宋体" w:hint="eastAsia"/>
                <w:sz w:val="24"/>
              </w:rPr>
              <w:t>7</w:t>
            </w:r>
          </w:p>
        </w:tc>
        <w:tc>
          <w:tcPr>
            <w:tcW w:w="2126" w:type="dxa"/>
            <w:vAlign w:val="center"/>
          </w:tcPr>
          <w:p w14:paraId="1E94FE66" w14:textId="77777777" w:rsidR="00321125" w:rsidRPr="00CC1223" w:rsidRDefault="00321125" w:rsidP="004E0B84">
            <w:pPr>
              <w:rPr>
                <w:rFonts w:ascii="宋体"/>
                <w:sz w:val="24"/>
              </w:rPr>
            </w:pPr>
            <w:r w:rsidRPr="00CC1223">
              <w:rPr>
                <w:rFonts w:ascii="宋体" w:hint="eastAsia"/>
                <w:sz w:val="24"/>
              </w:rPr>
              <w:t>印刷费</w:t>
            </w:r>
          </w:p>
        </w:tc>
        <w:tc>
          <w:tcPr>
            <w:tcW w:w="1418" w:type="dxa"/>
            <w:vAlign w:val="center"/>
          </w:tcPr>
          <w:p w14:paraId="54F04DC5" w14:textId="77777777" w:rsidR="00321125" w:rsidRPr="00CC1223" w:rsidRDefault="00321125" w:rsidP="004E0B84">
            <w:pPr>
              <w:rPr>
                <w:rFonts w:ascii="宋体"/>
                <w:sz w:val="24"/>
              </w:rPr>
            </w:pPr>
          </w:p>
        </w:tc>
      </w:tr>
      <w:tr w:rsidR="00321125" w:rsidRPr="00CC1223" w14:paraId="70FE01A1" w14:textId="77777777" w:rsidTr="004E0B84">
        <w:trPr>
          <w:cantSplit/>
          <w:trHeight w:val="932"/>
        </w:trPr>
        <w:tc>
          <w:tcPr>
            <w:tcW w:w="851" w:type="dxa"/>
            <w:vAlign w:val="center"/>
          </w:tcPr>
          <w:p w14:paraId="50513D41" w14:textId="77777777" w:rsidR="00321125" w:rsidRPr="007800AC" w:rsidRDefault="00321125" w:rsidP="004E0B84">
            <w:pPr>
              <w:jc w:val="center"/>
              <w:rPr>
                <w:rFonts w:ascii="宋体" w:hAnsi="宋体"/>
                <w:sz w:val="24"/>
              </w:rPr>
            </w:pPr>
            <w:r w:rsidRPr="007800AC">
              <w:rPr>
                <w:rFonts w:ascii="宋体" w:hAnsi="宋体"/>
                <w:sz w:val="24"/>
              </w:rPr>
              <w:t>3</w:t>
            </w:r>
          </w:p>
        </w:tc>
        <w:tc>
          <w:tcPr>
            <w:tcW w:w="2552" w:type="dxa"/>
            <w:vAlign w:val="center"/>
          </w:tcPr>
          <w:p w14:paraId="57A7C6AC" w14:textId="77777777" w:rsidR="00321125" w:rsidRPr="00CC1223" w:rsidRDefault="00321125" w:rsidP="004E0B84">
            <w:pPr>
              <w:rPr>
                <w:rFonts w:ascii="宋体"/>
                <w:sz w:val="24"/>
              </w:rPr>
            </w:pPr>
            <w:r w:rsidRPr="00CC1223">
              <w:rPr>
                <w:rFonts w:ascii="宋体" w:hAnsi="宋体" w:hint="eastAsia"/>
                <w:sz w:val="24"/>
              </w:rPr>
              <w:t>差旅费/会议费/国际合作与交流</w:t>
            </w:r>
          </w:p>
        </w:tc>
        <w:tc>
          <w:tcPr>
            <w:tcW w:w="1276" w:type="dxa"/>
            <w:vAlign w:val="center"/>
          </w:tcPr>
          <w:p w14:paraId="5A7D8914" w14:textId="77777777" w:rsidR="00321125" w:rsidRPr="00CC1223" w:rsidRDefault="00321125" w:rsidP="004E0B84">
            <w:pPr>
              <w:rPr>
                <w:rFonts w:ascii="宋体"/>
                <w:sz w:val="24"/>
              </w:rPr>
            </w:pPr>
          </w:p>
        </w:tc>
        <w:tc>
          <w:tcPr>
            <w:tcW w:w="992" w:type="dxa"/>
            <w:vAlign w:val="center"/>
          </w:tcPr>
          <w:p w14:paraId="1D00A0E1" w14:textId="77777777" w:rsidR="00321125" w:rsidRPr="007800AC" w:rsidRDefault="00321125" w:rsidP="004E0B84">
            <w:pPr>
              <w:jc w:val="center"/>
              <w:rPr>
                <w:rFonts w:ascii="宋体" w:hAnsi="宋体"/>
                <w:sz w:val="24"/>
              </w:rPr>
            </w:pPr>
            <w:r w:rsidRPr="007800AC">
              <w:rPr>
                <w:rFonts w:ascii="宋体" w:hAnsi="宋体" w:hint="eastAsia"/>
                <w:sz w:val="24"/>
              </w:rPr>
              <w:t>8</w:t>
            </w:r>
          </w:p>
        </w:tc>
        <w:tc>
          <w:tcPr>
            <w:tcW w:w="2126" w:type="dxa"/>
            <w:vAlign w:val="center"/>
          </w:tcPr>
          <w:p w14:paraId="3C289EB2" w14:textId="77777777" w:rsidR="00321125" w:rsidRPr="00CC1223" w:rsidRDefault="00321125" w:rsidP="004E0B84">
            <w:pPr>
              <w:rPr>
                <w:rFonts w:ascii="宋体"/>
                <w:sz w:val="24"/>
              </w:rPr>
            </w:pPr>
            <w:r w:rsidRPr="00CC1223">
              <w:rPr>
                <w:rFonts w:ascii="宋体" w:hint="eastAsia"/>
                <w:sz w:val="24"/>
              </w:rPr>
              <w:t>管理费</w:t>
            </w:r>
          </w:p>
        </w:tc>
        <w:tc>
          <w:tcPr>
            <w:tcW w:w="1418" w:type="dxa"/>
            <w:vAlign w:val="center"/>
          </w:tcPr>
          <w:p w14:paraId="7D5CED06" w14:textId="77777777" w:rsidR="00321125" w:rsidRPr="00CC1223" w:rsidRDefault="00321125" w:rsidP="004E0B84">
            <w:pPr>
              <w:rPr>
                <w:rFonts w:ascii="宋体"/>
                <w:sz w:val="24"/>
              </w:rPr>
            </w:pPr>
          </w:p>
        </w:tc>
      </w:tr>
      <w:tr w:rsidR="00321125" w:rsidRPr="00CC1223" w14:paraId="72E6A545" w14:textId="77777777" w:rsidTr="004E0B84">
        <w:trPr>
          <w:cantSplit/>
          <w:trHeight w:val="567"/>
        </w:trPr>
        <w:tc>
          <w:tcPr>
            <w:tcW w:w="851" w:type="dxa"/>
            <w:vAlign w:val="center"/>
          </w:tcPr>
          <w:p w14:paraId="5B916078" w14:textId="77777777" w:rsidR="00321125" w:rsidRPr="007800AC" w:rsidRDefault="00321125" w:rsidP="004E0B84">
            <w:pPr>
              <w:jc w:val="center"/>
              <w:rPr>
                <w:rFonts w:ascii="宋体" w:hAnsi="宋体"/>
                <w:sz w:val="24"/>
              </w:rPr>
            </w:pPr>
            <w:r w:rsidRPr="007800AC">
              <w:rPr>
                <w:rFonts w:ascii="宋体" w:hAnsi="宋体"/>
                <w:sz w:val="24"/>
              </w:rPr>
              <w:t>4</w:t>
            </w:r>
          </w:p>
        </w:tc>
        <w:tc>
          <w:tcPr>
            <w:tcW w:w="2552" w:type="dxa"/>
            <w:vAlign w:val="center"/>
          </w:tcPr>
          <w:p w14:paraId="732EB37B" w14:textId="77777777" w:rsidR="00321125" w:rsidRPr="00CC1223" w:rsidRDefault="00321125" w:rsidP="004E0B84">
            <w:pPr>
              <w:rPr>
                <w:rFonts w:ascii="宋体"/>
                <w:sz w:val="24"/>
              </w:rPr>
            </w:pPr>
            <w:r w:rsidRPr="00CC1223">
              <w:rPr>
                <w:rFonts w:ascii="宋体" w:hAnsi="宋体" w:hint="eastAsia"/>
                <w:sz w:val="24"/>
              </w:rPr>
              <w:t>设备费</w:t>
            </w:r>
          </w:p>
        </w:tc>
        <w:tc>
          <w:tcPr>
            <w:tcW w:w="1276" w:type="dxa"/>
            <w:vAlign w:val="center"/>
          </w:tcPr>
          <w:p w14:paraId="61A8785B" w14:textId="77777777" w:rsidR="00321125" w:rsidRPr="00CC1223" w:rsidRDefault="00321125" w:rsidP="004E0B84">
            <w:pPr>
              <w:rPr>
                <w:rFonts w:ascii="宋体"/>
                <w:sz w:val="24"/>
              </w:rPr>
            </w:pPr>
          </w:p>
        </w:tc>
        <w:tc>
          <w:tcPr>
            <w:tcW w:w="992" w:type="dxa"/>
            <w:vAlign w:val="center"/>
          </w:tcPr>
          <w:p w14:paraId="171E32DF" w14:textId="77777777" w:rsidR="00321125" w:rsidRPr="007800AC" w:rsidRDefault="00321125" w:rsidP="004E0B84">
            <w:pPr>
              <w:jc w:val="center"/>
              <w:rPr>
                <w:rFonts w:ascii="宋体" w:hAnsi="宋体"/>
                <w:sz w:val="24"/>
              </w:rPr>
            </w:pPr>
            <w:r w:rsidRPr="007800AC">
              <w:rPr>
                <w:rFonts w:ascii="宋体" w:hAnsi="宋体"/>
                <w:sz w:val="24"/>
              </w:rPr>
              <w:t>9</w:t>
            </w:r>
          </w:p>
        </w:tc>
        <w:tc>
          <w:tcPr>
            <w:tcW w:w="2126" w:type="dxa"/>
            <w:vAlign w:val="center"/>
          </w:tcPr>
          <w:p w14:paraId="7C92597E" w14:textId="77777777" w:rsidR="00321125" w:rsidRPr="00CC1223" w:rsidRDefault="00321125" w:rsidP="004E0B84">
            <w:pPr>
              <w:rPr>
                <w:rFonts w:ascii="宋体"/>
                <w:sz w:val="24"/>
              </w:rPr>
            </w:pPr>
            <w:r w:rsidRPr="00CC1223">
              <w:rPr>
                <w:rFonts w:ascii="宋体" w:hAnsi="宋体" w:hint="eastAsia"/>
                <w:sz w:val="24"/>
              </w:rPr>
              <w:t>其他支出</w:t>
            </w:r>
          </w:p>
        </w:tc>
        <w:tc>
          <w:tcPr>
            <w:tcW w:w="1418" w:type="dxa"/>
            <w:vAlign w:val="center"/>
          </w:tcPr>
          <w:p w14:paraId="158037BA" w14:textId="77777777" w:rsidR="00321125" w:rsidRPr="00CC1223" w:rsidRDefault="00321125" w:rsidP="004E0B84">
            <w:pPr>
              <w:rPr>
                <w:rFonts w:ascii="宋体"/>
                <w:sz w:val="24"/>
              </w:rPr>
            </w:pPr>
          </w:p>
        </w:tc>
      </w:tr>
      <w:tr w:rsidR="00321125" w:rsidRPr="00CC1223" w14:paraId="511B4B1C" w14:textId="77777777" w:rsidTr="004E0B84">
        <w:trPr>
          <w:cantSplit/>
          <w:trHeight w:val="680"/>
        </w:trPr>
        <w:tc>
          <w:tcPr>
            <w:tcW w:w="851" w:type="dxa"/>
            <w:vAlign w:val="center"/>
          </w:tcPr>
          <w:p w14:paraId="155F4BF1" w14:textId="77777777" w:rsidR="00321125" w:rsidRPr="007800AC" w:rsidRDefault="00321125" w:rsidP="004E0B84">
            <w:pPr>
              <w:jc w:val="center"/>
              <w:rPr>
                <w:rFonts w:ascii="宋体" w:hAnsi="宋体"/>
                <w:sz w:val="24"/>
              </w:rPr>
            </w:pPr>
            <w:r w:rsidRPr="007800AC">
              <w:rPr>
                <w:rFonts w:ascii="宋体" w:hAnsi="宋体" w:hint="eastAsia"/>
                <w:sz w:val="24"/>
              </w:rPr>
              <w:t>5</w:t>
            </w:r>
          </w:p>
        </w:tc>
        <w:tc>
          <w:tcPr>
            <w:tcW w:w="2552" w:type="dxa"/>
            <w:vAlign w:val="center"/>
          </w:tcPr>
          <w:p w14:paraId="03F12A68" w14:textId="77777777" w:rsidR="00321125" w:rsidRPr="00CC1223" w:rsidRDefault="00321125" w:rsidP="004E0B84">
            <w:pPr>
              <w:rPr>
                <w:rFonts w:ascii="宋体" w:hAnsi="宋体"/>
                <w:sz w:val="24"/>
              </w:rPr>
            </w:pPr>
            <w:r w:rsidRPr="00CC1223">
              <w:rPr>
                <w:rFonts w:ascii="宋体" w:hAnsi="宋体" w:hint="eastAsia"/>
                <w:sz w:val="24"/>
              </w:rPr>
              <w:t>专家咨询费</w:t>
            </w:r>
          </w:p>
        </w:tc>
        <w:tc>
          <w:tcPr>
            <w:tcW w:w="1276" w:type="dxa"/>
            <w:vAlign w:val="center"/>
          </w:tcPr>
          <w:p w14:paraId="55F480B1" w14:textId="77777777" w:rsidR="00321125" w:rsidRPr="00CC1223" w:rsidRDefault="00321125" w:rsidP="004E0B84">
            <w:pPr>
              <w:rPr>
                <w:rFonts w:ascii="宋体"/>
                <w:sz w:val="24"/>
              </w:rPr>
            </w:pPr>
          </w:p>
        </w:tc>
        <w:tc>
          <w:tcPr>
            <w:tcW w:w="4536" w:type="dxa"/>
            <w:gridSpan w:val="3"/>
            <w:vAlign w:val="center"/>
          </w:tcPr>
          <w:p w14:paraId="1FF9E6E3" w14:textId="77777777" w:rsidR="00321125" w:rsidRPr="00CC1223" w:rsidRDefault="00321125" w:rsidP="004E0B84">
            <w:pPr>
              <w:jc w:val="center"/>
              <w:rPr>
                <w:rFonts w:ascii="宋体"/>
                <w:b/>
                <w:sz w:val="24"/>
              </w:rPr>
            </w:pPr>
            <w:r w:rsidRPr="00CC1223">
              <w:rPr>
                <w:rFonts w:ascii="宋体" w:hAnsi="宋体" w:hint="eastAsia"/>
                <w:b/>
                <w:sz w:val="24"/>
              </w:rPr>
              <w:t>合计：</w:t>
            </w:r>
            <w:r w:rsidRPr="00CC1223">
              <w:rPr>
                <w:rFonts w:ascii="宋体" w:hint="eastAsia"/>
                <w:b/>
                <w:sz w:val="24"/>
              </w:rPr>
              <w:t xml:space="preserve">                 元</w:t>
            </w:r>
          </w:p>
        </w:tc>
      </w:tr>
    </w:tbl>
    <w:p w14:paraId="1F1D574D" w14:textId="77777777" w:rsidR="00321125" w:rsidRPr="00CC1223" w:rsidRDefault="00321125" w:rsidP="00321125">
      <w:pPr>
        <w:spacing w:afterLines="50" w:after="156"/>
        <w:jc w:val="left"/>
        <w:rPr>
          <w:rFonts w:eastAsia="黑体"/>
          <w:sz w:val="30"/>
        </w:rPr>
      </w:pPr>
    </w:p>
    <w:p w14:paraId="43AAEE8D" w14:textId="77777777" w:rsidR="00321125" w:rsidRPr="00CC1223" w:rsidRDefault="00321125" w:rsidP="00321125">
      <w:pPr>
        <w:spacing w:afterLines="50" w:after="156"/>
        <w:jc w:val="left"/>
        <w:rPr>
          <w:rFonts w:eastAsia="黑体"/>
          <w:sz w:val="30"/>
        </w:rPr>
      </w:pPr>
      <w:r w:rsidRPr="00CC1223">
        <w:rPr>
          <w:rFonts w:eastAsia="黑体" w:hint="eastAsia"/>
          <w:sz w:val="30"/>
        </w:rPr>
        <w:lastRenderedPageBreak/>
        <w:t>七、课题负责人承诺保证书</w:t>
      </w:r>
    </w:p>
    <w:tbl>
      <w:tblPr>
        <w:tblW w:w="9495" w:type="dxa"/>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321125" w:rsidRPr="00CC1223" w14:paraId="434FB028" w14:textId="77777777" w:rsidTr="004E0B84">
        <w:trPr>
          <w:trHeight w:val="2707"/>
          <w:jc w:val="center"/>
        </w:trPr>
        <w:tc>
          <w:tcPr>
            <w:tcW w:w="9495" w:type="dxa"/>
          </w:tcPr>
          <w:p w14:paraId="0F8E7F4D" w14:textId="77777777" w:rsidR="00321125" w:rsidRPr="00CC1223" w:rsidRDefault="00321125" w:rsidP="00321125">
            <w:pPr>
              <w:pStyle w:val="a3"/>
              <w:spacing w:before="48" w:after="48"/>
              <w:ind w:firstLineChars="200" w:firstLine="602"/>
              <w:rPr>
                <w:sz w:val="28"/>
                <w:szCs w:val="28"/>
              </w:rPr>
            </w:pPr>
            <w:r w:rsidRPr="00CC1223">
              <w:rPr>
                <w:rFonts w:ascii="仿宋_GB2312" w:hAnsi="宋体" w:hint="eastAsia"/>
                <w:spacing w:val="10"/>
                <w:sz w:val="28"/>
                <w:szCs w:val="28"/>
              </w:rPr>
              <w:t>本人</w:t>
            </w:r>
            <w:r w:rsidRPr="00CC1223">
              <w:rPr>
                <w:rFonts w:ascii="仿宋_GB2312"/>
                <w:sz w:val="28"/>
                <w:szCs w:val="28"/>
              </w:rPr>
              <w:t>了解</w:t>
            </w:r>
            <w:r w:rsidRPr="00CC1223">
              <w:rPr>
                <w:rFonts w:ascii="仿宋_GB2312" w:hint="eastAsia"/>
                <w:sz w:val="28"/>
                <w:szCs w:val="28"/>
              </w:rPr>
              <w:t>中国高等教育学会科研课题管理</w:t>
            </w:r>
            <w:r w:rsidRPr="00CC1223">
              <w:rPr>
                <w:rFonts w:ascii="仿宋_GB2312"/>
                <w:sz w:val="28"/>
                <w:szCs w:val="28"/>
              </w:rPr>
              <w:t>有关</w:t>
            </w:r>
            <w:r w:rsidRPr="00CC1223">
              <w:rPr>
                <w:rFonts w:ascii="仿宋_GB2312" w:hint="eastAsia"/>
                <w:sz w:val="28"/>
                <w:szCs w:val="28"/>
              </w:rPr>
              <w:t>规定，</w:t>
            </w:r>
            <w:r w:rsidRPr="00CC1223">
              <w:rPr>
                <w:rFonts w:ascii="宋体" w:hint="eastAsia"/>
                <w:sz w:val="28"/>
                <w:szCs w:val="28"/>
              </w:rPr>
              <w:t>保证按计划认真开展课题研究工作，在课题研究过程中</w:t>
            </w:r>
            <w:r w:rsidRPr="00CC1223">
              <w:rPr>
                <w:rFonts w:hint="eastAsia"/>
                <w:sz w:val="28"/>
                <w:szCs w:val="28"/>
              </w:rPr>
              <w:t>严格遵循相关规定，及时提交年度汇报，接受中期检查，不借课题研究之名，谋取不当利益，同意本课题研究成果归中国高等教育学会与本课题组共同所有，同意中国高等教育学会将本课题研究成果应用于学术推广和相关活动。</w:t>
            </w:r>
          </w:p>
          <w:p w14:paraId="68B66BE9" w14:textId="77777777" w:rsidR="00321125" w:rsidRPr="00CC1223" w:rsidRDefault="00321125" w:rsidP="004E0B84">
            <w:pPr>
              <w:spacing w:before="48" w:after="48" w:line="400" w:lineRule="exact"/>
              <w:ind w:left="3289"/>
              <w:jc w:val="center"/>
              <w:rPr>
                <w:rFonts w:ascii="宋体"/>
                <w:sz w:val="24"/>
              </w:rPr>
            </w:pPr>
          </w:p>
          <w:p w14:paraId="3956B9AA" w14:textId="77777777" w:rsidR="00321125" w:rsidRPr="00CC1223" w:rsidRDefault="00321125" w:rsidP="004E0B84">
            <w:pPr>
              <w:spacing w:before="48" w:after="48" w:line="400" w:lineRule="exact"/>
              <w:ind w:left="3289"/>
              <w:jc w:val="center"/>
              <w:rPr>
                <w:rFonts w:ascii="宋体"/>
                <w:sz w:val="24"/>
              </w:rPr>
            </w:pPr>
          </w:p>
          <w:p w14:paraId="4F1D7770" w14:textId="77777777" w:rsidR="00321125" w:rsidRPr="00CC1223" w:rsidRDefault="00321125" w:rsidP="004E0B84">
            <w:pPr>
              <w:spacing w:before="48" w:after="48" w:line="400" w:lineRule="exact"/>
              <w:ind w:left="3289"/>
              <w:jc w:val="center"/>
              <w:rPr>
                <w:rFonts w:ascii="宋体"/>
                <w:sz w:val="24"/>
              </w:rPr>
            </w:pPr>
          </w:p>
          <w:p w14:paraId="387BE4DF" w14:textId="77777777" w:rsidR="00321125" w:rsidRPr="00CC1223" w:rsidRDefault="00321125" w:rsidP="004E0B84">
            <w:pPr>
              <w:spacing w:before="48" w:after="48" w:line="400" w:lineRule="exact"/>
              <w:ind w:left="3289"/>
              <w:jc w:val="center"/>
              <w:rPr>
                <w:rFonts w:ascii="宋体"/>
                <w:sz w:val="24"/>
              </w:rPr>
            </w:pPr>
            <w:r w:rsidRPr="00CC1223">
              <w:rPr>
                <w:rFonts w:ascii="宋体" w:hint="eastAsia"/>
                <w:sz w:val="24"/>
              </w:rPr>
              <w:t xml:space="preserve">  负责人签名：</w:t>
            </w:r>
          </w:p>
          <w:p w14:paraId="0408090B" w14:textId="77777777" w:rsidR="00321125" w:rsidRPr="00CC1223" w:rsidRDefault="00321125" w:rsidP="004E0B84">
            <w:pPr>
              <w:spacing w:before="48" w:after="48" w:line="400" w:lineRule="exact"/>
              <w:jc w:val="center"/>
              <w:rPr>
                <w:sz w:val="24"/>
              </w:rPr>
            </w:pPr>
            <w:r w:rsidRPr="00CC1223">
              <w:rPr>
                <w:rFonts w:ascii="宋体" w:hint="eastAsia"/>
                <w:sz w:val="24"/>
              </w:rPr>
              <w:t xml:space="preserve">                                        年     月     日</w:t>
            </w:r>
          </w:p>
        </w:tc>
      </w:tr>
    </w:tbl>
    <w:p w14:paraId="6325BB1B" w14:textId="77777777" w:rsidR="00321125" w:rsidRDefault="00321125" w:rsidP="00321125">
      <w:pPr>
        <w:spacing w:afterLines="50" w:after="156"/>
        <w:jc w:val="left"/>
        <w:rPr>
          <w:rFonts w:eastAsia="黑体" w:hint="eastAsia"/>
          <w:sz w:val="30"/>
        </w:rPr>
      </w:pPr>
    </w:p>
    <w:p w14:paraId="3987ED13" w14:textId="77777777" w:rsidR="00321125" w:rsidRPr="00CC1223" w:rsidRDefault="00321125" w:rsidP="00321125">
      <w:pPr>
        <w:spacing w:afterLines="50" w:after="156"/>
        <w:jc w:val="left"/>
        <w:rPr>
          <w:rFonts w:eastAsia="黑体"/>
          <w:sz w:val="30"/>
        </w:rPr>
      </w:pPr>
      <w:r w:rsidRPr="00CC1223">
        <w:rPr>
          <w:rFonts w:eastAsia="黑体" w:hint="eastAsia"/>
          <w:sz w:val="30"/>
        </w:rPr>
        <w:t>八、课题负责人所在单位意见</w:t>
      </w:r>
    </w:p>
    <w:tbl>
      <w:tblPr>
        <w:tblW w:w="9495" w:type="dxa"/>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321125" w:rsidRPr="00CC1223" w14:paraId="45E632EA" w14:textId="77777777" w:rsidTr="004E0B84">
        <w:trPr>
          <w:trHeight w:val="2799"/>
          <w:jc w:val="center"/>
        </w:trPr>
        <w:tc>
          <w:tcPr>
            <w:tcW w:w="9495" w:type="dxa"/>
          </w:tcPr>
          <w:p w14:paraId="2E9ECBD1" w14:textId="77777777" w:rsidR="00321125" w:rsidRPr="00CC1223" w:rsidRDefault="00321125" w:rsidP="00321125">
            <w:pPr>
              <w:pStyle w:val="a3"/>
              <w:ind w:firstLineChars="200" w:firstLine="602"/>
              <w:rPr>
                <w:sz w:val="28"/>
                <w:szCs w:val="28"/>
              </w:rPr>
            </w:pPr>
            <w:r w:rsidRPr="00CC1223">
              <w:rPr>
                <w:rFonts w:ascii="仿宋_GB2312" w:hAnsi="宋体" w:hint="eastAsia"/>
                <w:spacing w:val="10"/>
                <w:sz w:val="28"/>
                <w:szCs w:val="28"/>
              </w:rPr>
              <w:t>本单位</w:t>
            </w:r>
            <w:r w:rsidRPr="00CC1223">
              <w:rPr>
                <w:rFonts w:ascii="仿宋_GB2312"/>
                <w:sz w:val="28"/>
                <w:szCs w:val="28"/>
              </w:rPr>
              <w:t>了解</w:t>
            </w:r>
            <w:r w:rsidRPr="00CC1223">
              <w:rPr>
                <w:rFonts w:ascii="仿宋_GB2312" w:hint="eastAsia"/>
                <w:sz w:val="28"/>
                <w:szCs w:val="28"/>
              </w:rPr>
              <w:t>中国高等教育学会科研课题管理的</w:t>
            </w:r>
            <w:r w:rsidRPr="00CC1223">
              <w:rPr>
                <w:rFonts w:ascii="仿宋_GB2312"/>
                <w:sz w:val="28"/>
                <w:szCs w:val="28"/>
              </w:rPr>
              <w:t>有关</w:t>
            </w:r>
            <w:r w:rsidRPr="00CC1223">
              <w:rPr>
                <w:rFonts w:ascii="仿宋_GB2312" w:hint="eastAsia"/>
                <w:sz w:val="28"/>
                <w:szCs w:val="28"/>
              </w:rPr>
              <w:t>规定，</w:t>
            </w:r>
            <w:r w:rsidRPr="00CC1223">
              <w:rPr>
                <w:rFonts w:ascii="宋体" w:hint="eastAsia"/>
                <w:sz w:val="28"/>
                <w:szCs w:val="28"/>
              </w:rPr>
              <w:t>保证课题负责人之</w:t>
            </w:r>
            <w:r w:rsidRPr="00CC1223">
              <w:rPr>
                <w:rFonts w:hint="eastAsia"/>
                <w:sz w:val="28"/>
                <w:szCs w:val="28"/>
              </w:rPr>
              <w:t>申请书所填写的内容完全属实，课题负责人和参加者的政治素质和业务能力适合承担该项课题研究工作；本单位能够提供完成课题所需的时间、经费和其他条件；本单位同意承担课题的管理职责和信誉保证。</w:t>
            </w:r>
          </w:p>
          <w:p w14:paraId="1CFDE992" w14:textId="77777777" w:rsidR="00321125" w:rsidRPr="00CC1223" w:rsidRDefault="00321125" w:rsidP="004E0B84">
            <w:pPr>
              <w:spacing w:line="400" w:lineRule="exact"/>
              <w:ind w:left="3289"/>
              <w:jc w:val="center"/>
              <w:rPr>
                <w:rFonts w:ascii="宋体"/>
                <w:sz w:val="24"/>
              </w:rPr>
            </w:pPr>
          </w:p>
          <w:p w14:paraId="53F634F1" w14:textId="77777777" w:rsidR="00321125" w:rsidRPr="00CC1223" w:rsidRDefault="00321125" w:rsidP="004E0B84">
            <w:pPr>
              <w:spacing w:line="400" w:lineRule="exact"/>
              <w:ind w:left="3289"/>
              <w:jc w:val="center"/>
              <w:rPr>
                <w:rFonts w:ascii="宋体"/>
                <w:sz w:val="24"/>
              </w:rPr>
            </w:pPr>
          </w:p>
          <w:p w14:paraId="2759F684" w14:textId="77777777" w:rsidR="00321125" w:rsidRPr="00CC1223" w:rsidRDefault="00321125" w:rsidP="004E0B84">
            <w:pPr>
              <w:spacing w:line="400" w:lineRule="exact"/>
              <w:ind w:left="3289"/>
              <w:jc w:val="center"/>
              <w:rPr>
                <w:rFonts w:ascii="宋体"/>
                <w:sz w:val="24"/>
              </w:rPr>
            </w:pPr>
          </w:p>
          <w:p w14:paraId="4152EE2F" w14:textId="77777777" w:rsidR="00321125" w:rsidRPr="00CC1223" w:rsidRDefault="00321125" w:rsidP="004E0B84">
            <w:pPr>
              <w:spacing w:line="400" w:lineRule="exact"/>
              <w:ind w:left="3289"/>
              <w:jc w:val="center"/>
              <w:rPr>
                <w:rFonts w:ascii="宋体"/>
                <w:sz w:val="24"/>
              </w:rPr>
            </w:pPr>
            <w:r w:rsidRPr="00CC1223">
              <w:rPr>
                <w:rFonts w:ascii="宋体" w:hint="eastAsia"/>
                <w:sz w:val="24"/>
              </w:rPr>
              <w:t>负 责 人：</w:t>
            </w:r>
          </w:p>
          <w:p w14:paraId="25885ED0" w14:textId="77777777" w:rsidR="00321125" w:rsidRPr="00CC1223" w:rsidRDefault="00321125" w:rsidP="004E0B84">
            <w:pPr>
              <w:spacing w:line="400" w:lineRule="exact"/>
              <w:ind w:left="3289"/>
              <w:jc w:val="center"/>
              <w:rPr>
                <w:rFonts w:ascii="宋体"/>
                <w:sz w:val="24"/>
              </w:rPr>
            </w:pPr>
            <w:r w:rsidRPr="00CC1223">
              <w:rPr>
                <w:rFonts w:ascii="宋体" w:hint="eastAsia"/>
                <w:sz w:val="24"/>
              </w:rPr>
              <w:t>（所在单位公章）</w:t>
            </w:r>
          </w:p>
          <w:p w14:paraId="7BAA0DF4" w14:textId="77777777" w:rsidR="00321125" w:rsidRPr="00CC1223" w:rsidRDefault="00321125" w:rsidP="004E0B84">
            <w:pPr>
              <w:spacing w:line="400" w:lineRule="exact"/>
              <w:ind w:left="3289"/>
              <w:jc w:val="center"/>
              <w:rPr>
                <w:sz w:val="24"/>
              </w:rPr>
            </w:pPr>
            <w:r w:rsidRPr="00CC1223">
              <w:rPr>
                <w:rFonts w:ascii="宋体" w:hint="eastAsia"/>
                <w:sz w:val="24"/>
              </w:rPr>
              <w:t xml:space="preserve">                              年     月     日                                                   </w:t>
            </w:r>
          </w:p>
        </w:tc>
      </w:tr>
    </w:tbl>
    <w:p w14:paraId="2B3C1CCA" w14:textId="77777777" w:rsidR="00321125" w:rsidRPr="00CC1223" w:rsidRDefault="00321125" w:rsidP="00321125">
      <w:pPr>
        <w:ind w:firstLine="300"/>
        <w:jc w:val="left"/>
        <w:rPr>
          <w:rFonts w:eastAsia="黑体"/>
          <w:sz w:val="30"/>
        </w:rPr>
      </w:pPr>
    </w:p>
    <w:p w14:paraId="1FC27DCA" w14:textId="77777777" w:rsidR="00321125" w:rsidRDefault="00321125" w:rsidP="00321125">
      <w:pPr>
        <w:pStyle w:val="p0"/>
        <w:shd w:val="clear" w:color="auto" w:fill="FFFFFF"/>
        <w:spacing w:before="75" w:after="75" w:line="560" w:lineRule="exact"/>
        <w:jc w:val="left"/>
        <w:rPr>
          <w:rFonts w:ascii="仿宋" w:eastAsia="仿宋" w:hAnsi="仿宋" w:hint="eastAsia"/>
          <w:sz w:val="32"/>
          <w:szCs w:val="32"/>
        </w:rPr>
      </w:pPr>
      <w:r>
        <w:rPr>
          <w:rFonts w:ascii="仿宋" w:eastAsia="仿宋" w:hAnsi="仿宋" w:hint="eastAsia"/>
          <w:sz w:val="32"/>
          <w:szCs w:val="32"/>
        </w:rPr>
        <w:lastRenderedPageBreak/>
        <w:t>B表</w:t>
      </w:r>
    </w:p>
    <w:p w14:paraId="03608228" w14:textId="77777777" w:rsidR="00321125" w:rsidRDefault="00321125" w:rsidP="00321125">
      <w:pPr>
        <w:pStyle w:val="p0"/>
        <w:shd w:val="clear" w:color="auto" w:fill="FFFFFF"/>
        <w:spacing w:before="75" w:after="75" w:line="560" w:lineRule="exact"/>
        <w:jc w:val="left"/>
        <w:rPr>
          <w:rFonts w:ascii="仿宋" w:eastAsia="仿宋" w:hAnsi="仿宋" w:hint="eastAsia"/>
          <w:sz w:val="32"/>
          <w:szCs w:val="32"/>
        </w:rPr>
      </w:pPr>
    </w:p>
    <w:p w14:paraId="286DEEDB" w14:textId="77777777" w:rsidR="00321125" w:rsidRPr="00CC1223" w:rsidRDefault="00321125" w:rsidP="00321125">
      <w:pPr>
        <w:pStyle w:val="p0"/>
        <w:shd w:val="clear" w:color="auto" w:fill="FFFFFF"/>
        <w:spacing w:before="75" w:after="75" w:line="560" w:lineRule="exact"/>
        <w:jc w:val="left"/>
        <w:rPr>
          <w:rFonts w:ascii="仿宋" w:eastAsia="仿宋" w:hAnsi="仿宋"/>
          <w:sz w:val="32"/>
          <w:szCs w:val="32"/>
        </w:rPr>
      </w:pPr>
      <w:r w:rsidRPr="00CC1223">
        <w:rPr>
          <w:rFonts w:ascii="仿宋" w:eastAsia="仿宋" w:hAnsi="仿宋" w:hint="eastAsia"/>
          <w:sz w:val="32"/>
          <w:szCs w:val="32"/>
        </w:rPr>
        <w:t>附件</w:t>
      </w:r>
      <w:r>
        <w:rPr>
          <w:rFonts w:ascii="仿宋" w:eastAsia="仿宋" w:hAnsi="仿宋" w:hint="eastAsia"/>
          <w:sz w:val="32"/>
          <w:szCs w:val="32"/>
        </w:rPr>
        <w:t>3：</w:t>
      </w:r>
    </w:p>
    <w:p w14:paraId="1C71157D" w14:textId="77777777" w:rsidR="00321125" w:rsidRDefault="00321125" w:rsidP="00321125">
      <w:pPr>
        <w:widowControl/>
        <w:spacing w:line="800" w:lineRule="exact"/>
        <w:jc w:val="center"/>
        <w:rPr>
          <w:rFonts w:ascii="方正小标宋简体" w:eastAsia="方正小标宋简体" w:hAnsi="华文中宋" w:cs="华文中宋"/>
          <w:sz w:val="40"/>
          <w:szCs w:val="40"/>
        </w:rPr>
      </w:pPr>
      <w:r>
        <w:rPr>
          <w:rFonts w:ascii="方正小标宋简体" w:eastAsia="方正小标宋简体" w:hAnsi="华文中宋" w:cs="华文中宋" w:hint="eastAsia"/>
          <w:sz w:val="40"/>
          <w:szCs w:val="40"/>
        </w:rPr>
        <w:t>中国高等教育学会</w:t>
      </w:r>
    </w:p>
    <w:p w14:paraId="39520C4A" w14:textId="77777777" w:rsidR="00321125" w:rsidRDefault="00321125" w:rsidP="00321125">
      <w:pPr>
        <w:widowControl/>
        <w:spacing w:line="800" w:lineRule="exact"/>
        <w:jc w:val="center"/>
        <w:rPr>
          <w:rFonts w:ascii="方正小标宋简体" w:eastAsia="方正小标宋简体" w:hAnsi="华文中宋" w:cs="华文中宋" w:hint="eastAsia"/>
          <w:sz w:val="40"/>
          <w:szCs w:val="40"/>
        </w:rPr>
      </w:pPr>
      <w:r w:rsidRPr="008B2A43">
        <w:rPr>
          <w:rFonts w:ascii="方正小标宋简体" w:eastAsia="方正小标宋简体" w:hAnsi="华文中宋" w:cs="华文中宋" w:hint="eastAsia"/>
          <w:sz w:val="40"/>
          <w:szCs w:val="40"/>
        </w:rPr>
        <w:t>“2022年</w:t>
      </w:r>
      <w:r>
        <w:rPr>
          <w:rFonts w:ascii="方正小标宋简体" w:eastAsia="方正小标宋简体" w:hAnsi="华文中宋" w:cs="华文中宋" w:hint="eastAsia"/>
          <w:sz w:val="40"/>
          <w:szCs w:val="40"/>
        </w:rPr>
        <w:t>度</w:t>
      </w:r>
      <w:r w:rsidRPr="008B2A43">
        <w:rPr>
          <w:rFonts w:ascii="方正小标宋简体" w:eastAsia="方正小标宋简体" w:hAnsi="华文中宋" w:cs="华文中宋" w:hint="eastAsia"/>
          <w:sz w:val="40"/>
          <w:szCs w:val="40"/>
        </w:rPr>
        <w:t>高等教育科学研究规划课题”</w:t>
      </w:r>
      <w:r>
        <w:rPr>
          <w:rFonts w:ascii="方正小标宋简体" w:eastAsia="方正小标宋简体" w:hAnsi="黑体"/>
          <w:bCs/>
          <w:sz w:val="32"/>
          <w:szCs w:val="32"/>
        </w:rPr>
        <w:br/>
      </w:r>
      <w:r w:rsidRPr="00B90995">
        <w:rPr>
          <w:rFonts w:ascii="方正小标宋简体" w:eastAsia="方正小标宋简体" w:hAnsi="华文中宋" w:cs="华文中宋" w:hint="eastAsia"/>
          <w:sz w:val="40"/>
          <w:szCs w:val="40"/>
        </w:rPr>
        <w:t>“</w:t>
      </w:r>
      <w:r w:rsidRPr="00B90995">
        <w:rPr>
          <w:rFonts w:ascii="宋体" w:hAnsi="宋体" w:hint="eastAsia"/>
          <w:sz w:val="32"/>
          <w:szCs w:val="32"/>
          <w:u w:val="single"/>
        </w:rPr>
        <w:t xml:space="preserve"> </w:t>
      </w:r>
      <w:r>
        <w:rPr>
          <w:rFonts w:ascii="宋体" w:hAnsi="宋体" w:hint="eastAsia"/>
          <w:sz w:val="32"/>
          <w:szCs w:val="32"/>
          <w:u w:val="single"/>
        </w:rPr>
        <w:t>如：</w:t>
      </w:r>
      <w:r w:rsidRPr="00B347BF">
        <w:rPr>
          <w:rFonts w:ascii="宋体" w:hAnsi="宋体" w:hint="eastAsia"/>
          <w:sz w:val="32"/>
          <w:szCs w:val="32"/>
          <w:u w:val="single"/>
        </w:rPr>
        <w:t>地方大学改革与发展实践研究</w:t>
      </w:r>
      <w:r>
        <w:rPr>
          <w:rFonts w:ascii="宋体" w:hAnsi="宋体" w:hint="eastAsia"/>
          <w:sz w:val="32"/>
          <w:szCs w:val="32"/>
          <w:u w:val="single"/>
        </w:rPr>
        <w:t xml:space="preserve"> </w:t>
      </w:r>
      <w:r w:rsidRPr="00B90995">
        <w:rPr>
          <w:rFonts w:ascii="方正小标宋简体" w:eastAsia="方正小标宋简体" w:hAnsi="华文中宋" w:cs="华文中宋" w:hint="eastAsia"/>
          <w:sz w:val="40"/>
          <w:szCs w:val="40"/>
        </w:rPr>
        <w:t>”</w:t>
      </w:r>
      <w:r>
        <w:rPr>
          <w:rFonts w:ascii="方正小标宋简体" w:eastAsia="方正小标宋简体" w:hAnsi="华文中宋" w:cs="华文中宋" w:hint="eastAsia"/>
          <w:sz w:val="40"/>
          <w:szCs w:val="40"/>
        </w:rPr>
        <w:t>课题</w:t>
      </w:r>
    </w:p>
    <w:p w14:paraId="1BAE4F59" w14:textId="77777777" w:rsidR="00321125" w:rsidRPr="00736F16" w:rsidRDefault="00321125" w:rsidP="00321125">
      <w:pPr>
        <w:spacing w:line="800" w:lineRule="exact"/>
        <w:jc w:val="center"/>
        <w:rPr>
          <w:rFonts w:ascii="宋体" w:hAnsi="宋体"/>
          <w:b/>
          <w:sz w:val="32"/>
          <w:szCs w:val="32"/>
        </w:rPr>
      </w:pPr>
    </w:p>
    <w:p w14:paraId="0926C25B" w14:textId="77777777" w:rsidR="00321125" w:rsidRPr="00CC1223" w:rsidRDefault="00321125" w:rsidP="00321125">
      <w:pPr>
        <w:spacing w:line="360" w:lineRule="auto"/>
        <w:jc w:val="center"/>
        <w:rPr>
          <w:rFonts w:ascii="华文中宋" w:eastAsia="华文中宋" w:hAnsi="华文中宋" w:cs="华文中宋"/>
          <w:bCs/>
          <w:sz w:val="36"/>
        </w:rPr>
      </w:pPr>
      <w:r w:rsidRPr="00CC1223">
        <w:rPr>
          <w:rFonts w:ascii="华文中宋" w:eastAsia="华文中宋" w:hAnsi="华文中宋" w:cs="华文中宋" w:hint="eastAsia"/>
          <w:bCs/>
          <w:sz w:val="52"/>
          <w:szCs w:val="20"/>
        </w:rPr>
        <w:t>立 项 申 报 书</w:t>
      </w:r>
      <w:r>
        <w:rPr>
          <w:rFonts w:ascii="华文中宋" w:eastAsia="华文中宋" w:hAnsi="华文中宋" w:cs="华文中宋" w:hint="eastAsia"/>
          <w:bCs/>
          <w:sz w:val="52"/>
          <w:szCs w:val="20"/>
        </w:rPr>
        <w:t>（匿名版）</w:t>
      </w:r>
    </w:p>
    <w:p w14:paraId="2EFAD94D" w14:textId="77777777" w:rsidR="00321125" w:rsidRPr="00CC1223" w:rsidRDefault="00321125" w:rsidP="00321125">
      <w:pPr>
        <w:widowControl/>
        <w:jc w:val="left"/>
        <w:rPr>
          <w:rFonts w:eastAsia="黑体"/>
          <w:sz w:val="30"/>
        </w:rPr>
      </w:pPr>
    </w:p>
    <w:p w14:paraId="686F3A4F" w14:textId="77777777" w:rsidR="00321125" w:rsidRPr="00CC1223" w:rsidRDefault="00321125" w:rsidP="00321125">
      <w:pPr>
        <w:widowControl/>
        <w:jc w:val="left"/>
        <w:rPr>
          <w:rFonts w:eastAsia="黑体"/>
          <w:sz w:val="30"/>
        </w:rPr>
      </w:pPr>
    </w:p>
    <w:p w14:paraId="0E1CD2A7" w14:textId="77777777" w:rsidR="00321125" w:rsidRPr="00CC1223" w:rsidRDefault="00321125" w:rsidP="00321125">
      <w:pPr>
        <w:spacing w:line="480" w:lineRule="exact"/>
        <w:rPr>
          <w:rFonts w:ascii="宋体" w:hAnsi="宋体"/>
          <w:szCs w:val="21"/>
        </w:rPr>
      </w:pPr>
    </w:p>
    <w:p w14:paraId="02C9FE01" w14:textId="77777777" w:rsidR="00321125" w:rsidRPr="00CC1223" w:rsidRDefault="00321125" w:rsidP="00321125">
      <w:pPr>
        <w:adjustRightInd w:val="0"/>
        <w:snapToGrid w:val="0"/>
        <w:spacing w:line="480" w:lineRule="auto"/>
        <w:rPr>
          <w:rFonts w:ascii="宋体" w:hAnsi="宋体"/>
          <w:sz w:val="32"/>
          <w:szCs w:val="20"/>
          <w:u w:val="single"/>
        </w:rPr>
      </w:pPr>
      <w:r w:rsidRPr="00CC1223">
        <w:rPr>
          <w:rFonts w:ascii="宋体" w:hAnsi="宋体" w:hint="eastAsia"/>
          <w:sz w:val="32"/>
          <w:szCs w:val="20"/>
        </w:rPr>
        <w:t>课 题 名 称：</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p>
    <w:p w14:paraId="1A221BB8" w14:textId="77777777" w:rsidR="00321125" w:rsidRDefault="00321125" w:rsidP="00321125">
      <w:pPr>
        <w:adjustRightInd w:val="0"/>
        <w:snapToGrid w:val="0"/>
        <w:spacing w:line="480" w:lineRule="auto"/>
        <w:rPr>
          <w:rFonts w:ascii="宋体" w:hAnsi="宋体" w:hint="eastAsia"/>
          <w:sz w:val="32"/>
          <w:szCs w:val="32"/>
          <w:u w:val="single"/>
        </w:rPr>
      </w:pPr>
      <w:r>
        <w:rPr>
          <w:rFonts w:ascii="宋体" w:hAnsi="宋体"/>
          <w:sz w:val="32"/>
          <w:szCs w:val="20"/>
        </w:rPr>
        <w:t>项</w:t>
      </w:r>
      <w:r>
        <w:rPr>
          <w:rFonts w:ascii="宋体" w:hAnsi="宋体" w:hint="eastAsia"/>
          <w:sz w:val="32"/>
          <w:szCs w:val="20"/>
        </w:rPr>
        <w:t xml:space="preserve"> </w:t>
      </w:r>
      <w:r>
        <w:rPr>
          <w:rFonts w:ascii="宋体" w:hAnsi="宋体"/>
          <w:sz w:val="32"/>
          <w:szCs w:val="20"/>
        </w:rPr>
        <w:t>目</w:t>
      </w:r>
      <w:r>
        <w:rPr>
          <w:rFonts w:ascii="宋体" w:hAnsi="宋体" w:hint="eastAsia"/>
          <w:sz w:val="32"/>
          <w:szCs w:val="20"/>
        </w:rPr>
        <w:t xml:space="preserve"> </w:t>
      </w:r>
      <w:r>
        <w:rPr>
          <w:rFonts w:ascii="宋体" w:hAnsi="宋体"/>
          <w:sz w:val="32"/>
          <w:szCs w:val="20"/>
        </w:rPr>
        <w:t>类</w:t>
      </w:r>
      <w:r>
        <w:rPr>
          <w:rFonts w:ascii="宋体" w:hAnsi="宋体" w:hint="eastAsia"/>
          <w:sz w:val="32"/>
          <w:szCs w:val="20"/>
        </w:rPr>
        <w:t xml:space="preserve"> </w:t>
      </w:r>
      <w:r>
        <w:rPr>
          <w:rFonts w:ascii="宋体" w:hAnsi="宋体"/>
          <w:sz w:val="32"/>
          <w:szCs w:val="20"/>
        </w:rPr>
        <w:t>别：</w:t>
      </w:r>
      <w:r>
        <w:rPr>
          <w:rFonts w:ascii="宋体" w:hAnsi="宋体" w:hint="eastAsia"/>
          <w:sz w:val="32"/>
          <w:szCs w:val="32"/>
          <w:u w:val="single"/>
        </w:rPr>
        <w:t>如：</w:t>
      </w:r>
      <w:r w:rsidRPr="007A5E7A">
        <w:rPr>
          <w:rFonts w:ascii="宋体" w:hAnsi="宋体"/>
          <w:sz w:val="32"/>
          <w:szCs w:val="32"/>
          <w:u w:val="single"/>
        </w:rPr>
        <w:t>第</w:t>
      </w:r>
      <w:r>
        <w:rPr>
          <w:rFonts w:ascii="宋体" w:hAnsi="宋体" w:hint="eastAsia"/>
          <w:sz w:val="32"/>
          <w:szCs w:val="32"/>
          <w:u w:val="single"/>
        </w:rPr>
        <w:t>二</w:t>
      </w:r>
      <w:r w:rsidRPr="007A5E7A">
        <w:rPr>
          <w:rFonts w:ascii="宋体" w:hAnsi="宋体"/>
          <w:sz w:val="32"/>
          <w:szCs w:val="32"/>
          <w:u w:val="single"/>
        </w:rPr>
        <w:t>类</w:t>
      </w:r>
      <w:r>
        <w:rPr>
          <w:rFonts w:ascii="宋体" w:hAnsi="宋体"/>
          <w:sz w:val="32"/>
          <w:szCs w:val="32"/>
          <w:u w:val="single"/>
        </w:rPr>
        <w:t>（</w:t>
      </w:r>
      <w:r>
        <w:rPr>
          <w:rFonts w:ascii="宋体" w:hAnsi="宋体" w:hint="eastAsia"/>
          <w:sz w:val="32"/>
          <w:szCs w:val="32"/>
          <w:u w:val="single"/>
        </w:rPr>
        <w:t>四）研究领域（根据课题指南）</w:t>
      </w:r>
    </w:p>
    <w:p w14:paraId="298E33E5" w14:textId="77777777" w:rsidR="00321125" w:rsidRPr="00CC1223" w:rsidRDefault="00321125" w:rsidP="00321125">
      <w:pPr>
        <w:spacing w:line="480" w:lineRule="exact"/>
        <w:rPr>
          <w:rFonts w:ascii="宋体" w:hAnsi="宋体"/>
          <w:szCs w:val="21"/>
          <w:u w:val="single"/>
        </w:rPr>
      </w:pPr>
      <w:r w:rsidRPr="00CC1223">
        <w:rPr>
          <w:rFonts w:ascii="宋体" w:hAnsi="宋体" w:hint="eastAsia"/>
          <w:sz w:val="32"/>
          <w:szCs w:val="20"/>
        </w:rPr>
        <w:t>申 请 日 期：</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r>
        <w:rPr>
          <w:rFonts w:ascii="宋体" w:hAnsi="宋体" w:hint="eastAsia"/>
          <w:sz w:val="32"/>
          <w:szCs w:val="20"/>
          <w:u w:val="single"/>
        </w:rPr>
        <w:t xml:space="preserve">     </w:t>
      </w:r>
      <w:r w:rsidRPr="00CC1223">
        <w:rPr>
          <w:rFonts w:ascii="宋体" w:hAnsi="宋体" w:hint="eastAsia"/>
          <w:sz w:val="32"/>
          <w:szCs w:val="20"/>
          <w:u w:val="single"/>
        </w:rPr>
        <w:t xml:space="preserve">      </w:t>
      </w:r>
    </w:p>
    <w:p w14:paraId="4F699EB3" w14:textId="77777777" w:rsidR="00321125" w:rsidRDefault="00321125" w:rsidP="00321125">
      <w:pPr>
        <w:spacing w:line="480" w:lineRule="exact"/>
        <w:rPr>
          <w:rFonts w:ascii="宋体" w:hAnsi="宋体" w:hint="eastAsia"/>
          <w:szCs w:val="21"/>
        </w:rPr>
      </w:pPr>
    </w:p>
    <w:p w14:paraId="21FA0FF2" w14:textId="77777777" w:rsidR="00321125" w:rsidRDefault="00321125" w:rsidP="00321125">
      <w:pPr>
        <w:spacing w:line="480" w:lineRule="exact"/>
        <w:rPr>
          <w:rFonts w:ascii="宋体" w:hAnsi="宋体" w:hint="eastAsia"/>
          <w:szCs w:val="21"/>
        </w:rPr>
      </w:pPr>
    </w:p>
    <w:p w14:paraId="1142855E" w14:textId="77777777" w:rsidR="00321125" w:rsidRPr="00CC1223" w:rsidRDefault="00321125" w:rsidP="00321125">
      <w:pPr>
        <w:spacing w:line="480" w:lineRule="exact"/>
        <w:rPr>
          <w:rFonts w:ascii="宋体" w:hAnsi="宋体"/>
          <w:szCs w:val="21"/>
        </w:rPr>
      </w:pPr>
    </w:p>
    <w:p w14:paraId="40032171" w14:textId="77777777" w:rsidR="00321125" w:rsidRPr="00CC1223" w:rsidRDefault="00321125" w:rsidP="00321125">
      <w:pPr>
        <w:spacing w:line="360" w:lineRule="auto"/>
        <w:jc w:val="center"/>
        <w:rPr>
          <w:rFonts w:ascii="宋体" w:hAnsi="宋体"/>
          <w:b/>
          <w:sz w:val="32"/>
          <w:szCs w:val="32"/>
        </w:rPr>
      </w:pPr>
      <w:r w:rsidRPr="00CC1223">
        <w:rPr>
          <w:rFonts w:ascii="宋体" w:hAnsi="宋体" w:hint="eastAsia"/>
          <w:b/>
          <w:sz w:val="32"/>
          <w:szCs w:val="32"/>
        </w:rPr>
        <w:t>中国高等教育学会</w:t>
      </w:r>
    </w:p>
    <w:p w14:paraId="5326D207" w14:textId="77777777" w:rsidR="00321125" w:rsidRPr="00CC1223" w:rsidRDefault="00321125" w:rsidP="00321125">
      <w:pPr>
        <w:spacing w:line="360" w:lineRule="auto"/>
        <w:jc w:val="center"/>
        <w:rPr>
          <w:rFonts w:ascii="宋体" w:hAnsi="宋体"/>
          <w:b/>
          <w:sz w:val="32"/>
          <w:szCs w:val="32"/>
        </w:rPr>
      </w:pPr>
      <w:r w:rsidRPr="00CC1223">
        <w:rPr>
          <w:rFonts w:ascii="宋体" w:hAnsi="宋体" w:hint="eastAsia"/>
          <w:b/>
          <w:sz w:val="32"/>
          <w:szCs w:val="32"/>
        </w:rPr>
        <w:t>202</w:t>
      </w:r>
      <w:r>
        <w:rPr>
          <w:rFonts w:ascii="宋体" w:hAnsi="宋体" w:hint="eastAsia"/>
          <w:b/>
          <w:sz w:val="32"/>
          <w:szCs w:val="32"/>
        </w:rPr>
        <w:t>2</w:t>
      </w:r>
      <w:r w:rsidRPr="00CC1223">
        <w:rPr>
          <w:rFonts w:ascii="宋体" w:hAnsi="宋体" w:hint="eastAsia"/>
          <w:b/>
          <w:sz w:val="32"/>
          <w:szCs w:val="32"/>
        </w:rPr>
        <w:t>年</w:t>
      </w:r>
      <w:r>
        <w:rPr>
          <w:rFonts w:ascii="宋体" w:hAnsi="宋体" w:hint="eastAsia"/>
          <w:b/>
          <w:sz w:val="32"/>
          <w:szCs w:val="32"/>
        </w:rPr>
        <w:t>修订</w:t>
      </w:r>
    </w:p>
    <w:p w14:paraId="1354388D" w14:textId="77777777" w:rsidR="00321125" w:rsidRDefault="00321125" w:rsidP="00321125">
      <w:pPr>
        <w:jc w:val="center"/>
        <w:outlineLvl w:val="0"/>
        <w:rPr>
          <w:rFonts w:ascii="宋体" w:hAnsi="宋体" w:hint="eastAsia"/>
          <w:b/>
          <w:bCs/>
          <w:sz w:val="36"/>
        </w:rPr>
      </w:pPr>
    </w:p>
    <w:p w14:paraId="210A432E" w14:textId="77777777" w:rsidR="00321125" w:rsidRDefault="00321125" w:rsidP="00321125">
      <w:pPr>
        <w:jc w:val="center"/>
        <w:outlineLvl w:val="0"/>
        <w:rPr>
          <w:rFonts w:ascii="宋体" w:hAnsi="宋体" w:hint="eastAsia"/>
          <w:b/>
          <w:bCs/>
          <w:sz w:val="36"/>
        </w:rPr>
      </w:pPr>
    </w:p>
    <w:p w14:paraId="21BFF9E7" w14:textId="77777777" w:rsidR="00321125" w:rsidRDefault="00321125" w:rsidP="00321125">
      <w:pPr>
        <w:jc w:val="center"/>
        <w:outlineLvl w:val="0"/>
        <w:rPr>
          <w:rFonts w:ascii="宋体" w:hAnsi="宋体" w:hint="eastAsia"/>
          <w:b/>
          <w:bCs/>
          <w:sz w:val="36"/>
        </w:rPr>
      </w:pPr>
    </w:p>
    <w:p w14:paraId="5CE2E39D" w14:textId="77777777" w:rsidR="00321125" w:rsidRPr="00CC1223" w:rsidRDefault="00321125" w:rsidP="00321125">
      <w:pPr>
        <w:jc w:val="center"/>
        <w:outlineLvl w:val="0"/>
        <w:rPr>
          <w:rFonts w:ascii="宋体" w:hAnsi="宋体"/>
          <w:b/>
          <w:bCs/>
          <w:sz w:val="36"/>
        </w:rPr>
      </w:pPr>
    </w:p>
    <w:p w14:paraId="0742EFEE" w14:textId="77777777" w:rsidR="00321125" w:rsidRPr="00CC1223" w:rsidRDefault="00321125" w:rsidP="00321125">
      <w:pPr>
        <w:jc w:val="center"/>
        <w:outlineLvl w:val="0"/>
        <w:rPr>
          <w:rFonts w:ascii="宋体" w:hAnsi="宋体"/>
          <w:b/>
          <w:bCs/>
          <w:sz w:val="36"/>
        </w:rPr>
      </w:pPr>
    </w:p>
    <w:p w14:paraId="2DFB3489" w14:textId="77777777" w:rsidR="00321125" w:rsidRPr="00CC1223" w:rsidRDefault="00321125" w:rsidP="00321125">
      <w:pPr>
        <w:jc w:val="center"/>
        <w:outlineLvl w:val="0"/>
        <w:rPr>
          <w:rFonts w:ascii="宋体" w:hAnsi="宋体"/>
          <w:b/>
          <w:bCs/>
          <w:sz w:val="36"/>
        </w:rPr>
      </w:pPr>
      <w:r w:rsidRPr="00CC1223">
        <w:rPr>
          <w:rFonts w:ascii="宋体" w:hAnsi="宋体" w:hint="eastAsia"/>
          <w:b/>
          <w:bCs/>
          <w:sz w:val="36"/>
        </w:rPr>
        <w:t>说明</w:t>
      </w:r>
    </w:p>
    <w:p w14:paraId="191B32A8" w14:textId="77777777" w:rsidR="00321125" w:rsidRPr="00CC1223" w:rsidRDefault="00321125" w:rsidP="00321125">
      <w:pPr>
        <w:spacing w:line="420" w:lineRule="exact"/>
        <w:jc w:val="center"/>
        <w:rPr>
          <w:rFonts w:ascii="宋体" w:hAnsi="宋体"/>
          <w:sz w:val="36"/>
        </w:rPr>
      </w:pPr>
    </w:p>
    <w:p w14:paraId="43730410" w14:textId="77777777" w:rsidR="00321125" w:rsidRPr="00CC1223" w:rsidRDefault="00321125" w:rsidP="00321125">
      <w:pPr>
        <w:ind w:firstLineChars="200" w:firstLine="640"/>
        <w:rPr>
          <w:rFonts w:ascii="仿宋_GB2312" w:eastAsia="仿宋_GB2312" w:hAnsi="宋体"/>
          <w:sz w:val="32"/>
          <w:szCs w:val="32"/>
        </w:rPr>
      </w:pPr>
      <w:r w:rsidRPr="00CC1223">
        <w:rPr>
          <w:rFonts w:ascii="仿宋_GB2312" w:eastAsia="仿宋_GB2312" w:hAnsi="宋体"/>
          <w:sz w:val="32"/>
          <w:szCs w:val="32"/>
        </w:rPr>
        <w:t>一</w:t>
      </w:r>
      <w:r w:rsidRPr="00CC1223">
        <w:rPr>
          <w:rFonts w:ascii="仿宋_GB2312" w:eastAsia="仿宋_GB2312" w:hAnsi="宋体" w:hint="eastAsia"/>
          <w:sz w:val="32"/>
          <w:szCs w:val="32"/>
        </w:rPr>
        <w:t>、</w:t>
      </w:r>
      <w:r w:rsidRPr="00CC1223">
        <w:rPr>
          <w:rFonts w:ascii="仿宋_GB2312" w:eastAsia="仿宋_GB2312" w:hAnsi="宋体"/>
          <w:sz w:val="32"/>
          <w:szCs w:val="32"/>
        </w:rPr>
        <w:t>本申</w:t>
      </w:r>
      <w:r w:rsidRPr="00CC1223">
        <w:rPr>
          <w:rFonts w:ascii="仿宋_GB2312" w:eastAsia="仿宋_GB2312" w:hAnsi="宋体" w:hint="eastAsia"/>
          <w:sz w:val="32"/>
          <w:szCs w:val="32"/>
        </w:rPr>
        <w:t>报</w:t>
      </w:r>
      <w:r w:rsidRPr="00CC1223">
        <w:rPr>
          <w:rFonts w:ascii="仿宋_GB2312" w:eastAsia="仿宋_GB2312" w:hAnsi="宋体"/>
          <w:sz w:val="32"/>
          <w:szCs w:val="32"/>
        </w:rPr>
        <w:t>书所列各项内容均须实事求是，认真填写，表达明确严谨。</w:t>
      </w:r>
    </w:p>
    <w:p w14:paraId="2E6FBA06" w14:textId="77777777" w:rsidR="00321125" w:rsidRPr="00CC1223" w:rsidRDefault="00321125" w:rsidP="00321125">
      <w:pPr>
        <w:ind w:firstLineChars="200" w:firstLine="640"/>
        <w:rPr>
          <w:rFonts w:ascii="仿宋_GB2312" w:eastAsia="仿宋_GB2312" w:hAnsi="宋体"/>
          <w:sz w:val="32"/>
          <w:szCs w:val="32"/>
        </w:rPr>
      </w:pPr>
      <w:r w:rsidRPr="00CC1223">
        <w:rPr>
          <w:rFonts w:ascii="仿宋_GB2312" w:eastAsia="仿宋_GB2312" w:hAnsi="宋体" w:hint="eastAsia"/>
          <w:sz w:val="32"/>
          <w:szCs w:val="32"/>
        </w:rPr>
        <w:t>二、</w:t>
      </w:r>
      <w:r w:rsidRPr="00CC1223">
        <w:rPr>
          <w:rFonts w:ascii="仿宋_GB2312" w:eastAsia="仿宋_GB2312" w:hAnsi="宋体"/>
          <w:sz w:val="32"/>
          <w:szCs w:val="32"/>
        </w:rPr>
        <w:t>有关外文缩写，须注明完整词序及中文含义。</w:t>
      </w:r>
    </w:p>
    <w:p w14:paraId="0F40345A" w14:textId="77777777" w:rsidR="00321125" w:rsidRPr="00CC1223" w:rsidRDefault="00321125" w:rsidP="00321125">
      <w:pPr>
        <w:ind w:firstLineChars="200" w:firstLine="640"/>
        <w:rPr>
          <w:rFonts w:ascii="仿宋_GB2312" w:eastAsia="仿宋_GB2312" w:hAnsi="宋体"/>
          <w:sz w:val="32"/>
          <w:szCs w:val="32"/>
        </w:rPr>
      </w:pPr>
      <w:r>
        <w:rPr>
          <w:rFonts w:ascii="仿宋_GB2312" w:eastAsia="仿宋_GB2312" w:hAnsi="宋体" w:hint="eastAsia"/>
          <w:sz w:val="32"/>
          <w:szCs w:val="32"/>
        </w:rPr>
        <w:t>三</w:t>
      </w:r>
      <w:r w:rsidRPr="00CC1223">
        <w:rPr>
          <w:rFonts w:ascii="仿宋_GB2312" w:eastAsia="仿宋_GB2312" w:hAnsi="宋体" w:hint="eastAsia"/>
          <w:sz w:val="32"/>
          <w:szCs w:val="32"/>
        </w:rPr>
        <w:t>、</w:t>
      </w:r>
      <w:r w:rsidRPr="00CC1223">
        <w:rPr>
          <w:rFonts w:ascii="仿宋_GB2312" w:eastAsia="仿宋_GB2312" w:hAnsi="宋体"/>
          <w:sz w:val="32"/>
          <w:szCs w:val="32"/>
        </w:rPr>
        <w:t>本申</w:t>
      </w:r>
      <w:r w:rsidRPr="00CC1223">
        <w:rPr>
          <w:rFonts w:ascii="仿宋_GB2312" w:eastAsia="仿宋_GB2312" w:hAnsi="宋体" w:hint="eastAsia"/>
          <w:sz w:val="32"/>
          <w:szCs w:val="32"/>
        </w:rPr>
        <w:t>报</w:t>
      </w:r>
      <w:r w:rsidRPr="00CC1223">
        <w:rPr>
          <w:rFonts w:ascii="仿宋_GB2312" w:eastAsia="仿宋_GB2312" w:hAnsi="宋体"/>
          <w:sz w:val="32"/>
          <w:szCs w:val="32"/>
        </w:rPr>
        <w:t>书为</w:t>
      </w:r>
      <w:r w:rsidRPr="00CC1223">
        <w:rPr>
          <w:rFonts w:ascii="仿宋_GB2312" w:eastAsia="仿宋_GB2312" w:hAnsi="宋体" w:hint="eastAsia"/>
          <w:sz w:val="32"/>
          <w:szCs w:val="32"/>
        </w:rPr>
        <w:t>大</w:t>
      </w:r>
      <w:r w:rsidRPr="00CC1223">
        <w:rPr>
          <w:rFonts w:ascii="仿宋_GB2312" w:eastAsia="仿宋_GB2312" w:hAnsi="宋体"/>
          <w:sz w:val="32"/>
          <w:szCs w:val="32"/>
        </w:rPr>
        <w:t>十六开本</w:t>
      </w:r>
      <w:r w:rsidRPr="00CC1223">
        <w:rPr>
          <w:rFonts w:ascii="仿宋_GB2312" w:eastAsia="仿宋_GB2312" w:hAnsi="宋体" w:hint="eastAsia"/>
          <w:sz w:val="32"/>
          <w:szCs w:val="32"/>
        </w:rPr>
        <w:t>（A4）</w:t>
      </w:r>
      <w:r w:rsidRPr="00CC1223">
        <w:rPr>
          <w:rFonts w:ascii="仿宋_GB2312" w:eastAsia="仿宋_GB2312" w:hAnsi="宋体"/>
          <w:sz w:val="32"/>
          <w:szCs w:val="32"/>
        </w:rPr>
        <w:t>，左侧装订成册。可自行复印，但格式、内容、大小均须与原件一致。</w:t>
      </w:r>
    </w:p>
    <w:p w14:paraId="2D250EB4" w14:textId="77777777" w:rsidR="00321125" w:rsidRDefault="00321125" w:rsidP="00321125">
      <w:pPr>
        <w:ind w:firstLineChars="200" w:firstLine="640"/>
        <w:rPr>
          <w:rFonts w:ascii="仿宋_GB2312" w:eastAsia="仿宋_GB2312" w:hAnsi="黑体" w:hint="eastAsia"/>
          <w:sz w:val="32"/>
          <w:szCs w:val="32"/>
        </w:rPr>
      </w:pPr>
      <w:r>
        <w:rPr>
          <w:rFonts w:ascii="仿宋_GB2312" w:eastAsia="仿宋_GB2312" w:hAnsi="宋体" w:hint="eastAsia"/>
          <w:sz w:val="32"/>
          <w:szCs w:val="32"/>
        </w:rPr>
        <w:t>四</w:t>
      </w:r>
      <w:r w:rsidRPr="00CC1223">
        <w:rPr>
          <w:rFonts w:ascii="仿宋_GB2312" w:eastAsia="仿宋_GB2312" w:hAnsi="宋体" w:hint="eastAsia"/>
          <w:sz w:val="32"/>
          <w:szCs w:val="32"/>
        </w:rPr>
        <w:t>、本申报书一式</w:t>
      </w:r>
      <w:r>
        <w:rPr>
          <w:rFonts w:ascii="仿宋_GB2312" w:eastAsia="仿宋_GB2312" w:hAnsi="宋体" w:hint="eastAsia"/>
          <w:sz w:val="32"/>
          <w:szCs w:val="32"/>
        </w:rPr>
        <w:t>3</w:t>
      </w:r>
      <w:r w:rsidRPr="00CC1223">
        <w:rPr>
          <w:rFonts w:ascii="仿宋_GB2312" w:eastAsia="仿宋_GB2312" w:hAnsi="宋体" w:hint="eastAsia"/>
          <w:sz w:val="32"/>
          <w:szCs w:val="32"/>
        </w:rPr>
        <w:t>份，</w:t>
      </w:r>
      <w:r>
        <w:rPr>
          <w:rFonts w:ascii="仿宋_GB2312" w:eastAsia="仿宋_GB2312" w:hAnsi="宋体" w:hint="eastAsia"/>
          <w:sz w:val="32"/>
          <w:szCs w:val="32"/>
        </w:rPr>
        <w:t>请</w:t>
      </w:r>
      <w:r>
        <w:rPr>
          <w:rFonts w:ascii="仿宋_GB2312" w:eastAsia="仿宋_GB2312" w:hAnsi="黑体" w:hint="eastAsia"/>
          <w:sz w:val="32"/>
          <w:szCs w:val="32"/>
        </w:rPr>
        <w:t>将</w:t>
      </w:r>
      <w:r w:rsidRPr="009C05D4">
        <w:rPr>
          <w:rFonts w:ascii="仿宋_GB2312" w:eastAsia="仿宋_GB2312" w:hAnsi="黑体" w:hint="eastAsia"/>
          <w:b/>
          <w:sz w:val="32"/>
          <w:szCs w:val="32"/>
        </w:rPr>
        <w:t>纸质版</w:t>
      </w:r>
      <w:r>
        <w:rPr>
          <w:rFonts w:ascii="仿宋_GB2312" w:eastAsia="仿宋_GB2312" w:hAnsi="黑体" w:hint="eastAsia"/>
          <w:sz w:val="32"/>
          <w:szCs w:val="32"/>
        </w:rPr>
        <w:t>和</w:t>
      </w:r>
      <w:r w:rsidRPr="00B85D0B">
        <w:rPr>
          <w:rFonts w:ascii="仿宋_GB2312" w:eastAsia="仿宋_GB2312" w:hAnsi="黑体" w:hint="eastAsia"/>
          <w:sz w:val="32"/>
          <w:szCs w:val="32"/>
        </w:rPr>
        <w:t>电子版WORD文件</w:t>
      </w:r>
      <w:r>
        <w:rPr>
          <w:rFonts w:ascii="仿宋_GB2312" w:eastAsia="仿宋_GB2312" w:hAnsi="黑体" w:hint="eastAsia"/>
          <w:sz w:val="32"/>
          <w:szCs w:val="32"/>
        </w:rPr>
        <w:t>分别</w:t>
      </w:r>
      <w:r w:rsidRPr="006031EC">
        <w:rPr>
          <w:rFonts w:ascii="仿宋_GB2312" w:eastAsia="仿宋_GB2312" w:hAnsi="黑体" w:hint="eastAsia"/>
          <w:b/>
          <w:sz w:val="32"/>
          <w:szCs w:val="32"/>
        </w:rPr>
        <w:t>邮寄和发送</w:t>
      </w:r>
      <w:r>
        <w:rPr>
          <w:rFonts w:ascii="仿宋_GB2312" w:eastAsia="仿宋_GB2312" w:hAnsi="黑体" w:hint="eastAsia"/>
          <w:sz w:val="32"/>
          <w:szCs w:val="32"/>
        </w:rPr>
        <w:t>到</w:t>
      </w:r>
      <w:r w:rsidRPr="008F196F">
        <w:rPr>
          <w:rFonts w:ascii="仿宋_GB2312" w:eastAsia="仿宋_GB2312" w:hAnsi="黑体" w:hint="eastAsia"/>
          <w:b/>
          <w:sz w:val="32"/>
          <w:szCs w:val="32"/>
        </w:rPr>
        <w:t>课题指南所涉及的分支机构</w:t>
      </w:r>
      <w:r>
        <w:rPr>
          <w:rFonts w:ascii="仿宋_GB2312" w:eastAsia="仿宋_GB2312" w:hAnsi="黑体" w:hint="eastAsia"/>
          <w:b/>
          <w:sz w:val="32"/>
          <w:szCs w:val="32"/>
        </w:rPr>
        <w:t>。</w:t>
      </w:r>
      <w:r w:rsidRPr="003C4A9F">
        <w:rPr>
          <w:rFonts w:ascii="仿宋_GB2312" w:eastAsia="仿宋_GB2312" w:hAnsi="黑体" w:hint="eastAsia"/>
          <w:sz w:val="32"/>
          <w:szCs w:val="32"/>
        </w:rPr>
        <w:t>相关分支机构联系信息见课题指南。</w:t>
      </w:r>
    </w:p>
    <w:p w14:paraId="01B1D71A" w14:textId="77777777" w:rsidR="00321125" w:rsidRPr="0027644B" w:rsidRDefault="00321125" w:rsidP="00321125">
      <w:pPr>
        <w:ind w:firstLineChars="200" w:firstLine="640"/>
        <w:rPr>
          <w:rFonts w:ascii="仿宋_GB2312" w:eastAsia="仿宋_GB2312" w:hAnsi="宋体" w:hint="eastAsia"/>
          <w:sz w:val="32"/>
          <w:szCs w:val="32"/>
        </w:rPr>
      </w:pPr>
      <w:r w:rsidRPr="0027644B">
        <w:rPr>
          <w:rFonts w:ascii="仿宋_GB2312" w:eastAsia="仿宋_GB2312" w:hAnsi="宋体"/>
          <w:sz w:val="32"/>
          <w:szCs w:val="32"/>
        </w:rPr>
        <w:t>示例：</w:t>
      </w:r>
    </w:p>
    <w:p w14:paraId="1E95AD68" w14:textId="77777777" w:rsidR="00321125" w:rsidRDefault="00321125" w:rsidP="00321125">
      <w:pPr>
        <w:spacing w:line="500" w:lineRule="exact"/>
        <w:ind w:firstLineChars="200" w:firstLine="422"/>
        <w:jc w:val="left"/>
        <w:rPr>
          <w:rFonts w:ascii="仿宋_GB2312"/>
          <w:szCs w:val="32"/>
        </w:rPr>
      </w:pPr>
      <w:r>
        <w:rPr>
          <w:rFonts w:ascii="楷体_GB2312" w:eastAsia="楷体_GB2312" w:hint="eastAsia"/>
          <w:b/>
          <w:bCs/>
          <w:szCs w:val="32"/>
        </w:rPr>
        <w:t>立项方式：</w:t>
      </w:r>
      <w:r>
        <w:rPr>
          <w:rFonts w:ascii="仿宋_GB2312" w:hint="eastAsia"/>
          <w:szCs w:val="32"/>
        </w:rPr>
        <w:t>申报评审</w:t>
      </w:r>
    </w:p>
    <w:p w14:paraId="6F2A21A8" w14:textId="77777777" w:rsidR="00321125" w:rsidRDefault="00321125" w:rsidP="00321125">
      <w:pPr>
        <w:spacing w:line="500" w:lineRule="exact"/>
        <w:ind w:firstLineChars="200" w:firstLine="422"/>
        <w:jc w:val="left"/>
        <w:rPr>
          <w:rFonts w:ascii="仿宋_GB2312"/>
          <w:szCs w:val="32"/>
        </w:rPr>
      </w:pPr>
      <w:r>
        <w:rPr>
          <w:rFonts w:ascii="楷体_GB2312" w:eastAsia="楷体_GB2312" w:hint="eastAsia"/>
          <w:b/>
          <w:bCs/>
          <w:szCs w:val="32"/>
        </w:rPr>
        <w:t>分支机构：</w:t>
      </w:r>
      <w:r w:rsidRPr="0027644B">
        <w:rPr>
          <w:rFonts w:ascii="仿宋_GB2312" w:hint="eastAsia"/>
          <w:szCs w:val="32"/>
        </w:rPr>
        <w:t>×××××</w:t>
      </w:r>
      <w:r>
        <w:rPr>
          <w:rFonts w:ascii="仿宋_GB2312" w:hint="eastAsia"/>
          <w:szCs w:val="32"/>
        </w:rPr>
        <w:t>分会</w:t>
      </w:r>
    </w:p>
    <w:p w14:paraId="3E5A27B0" w14:textId="77777777" w:rsidR="00321125" w:rsidRDefault="00321125" w:rsidP="00321125">
      <w:pPr>
        <w:spacing w:line="500" w:lineRule="exact"/>
        <w:ind w:firstLineChars="200" w:firstLine="422"/>
        <w:jc w:val="left"/>
        <w:rPr>
          <w:rFonts w:ascii="楷体_GB2312" w:eastAsia="楷体_GB2312"/>
          <w:b/>
          <w:bCs/>
          <w:szCs w:val="32"/>
        </w:rPr>
      </w:pPr>
      <w:r>
        <w:rPr>
          <w:rFonts w:ascii="楷体_GB2312" w:eastAsia="楷体_GB2312" w:hint="eastAsia"/>
          <w:b/>
          <w:bCs/>
          <w:szCs w:val="32"/>
        </w:rPr>
        <w:t>联 系 人：</w:t>
      </w:r>
      <w:r w:rsidRPr="00E27684">
        <w:rPr>
          <w:rFonts w:ascii="仿宋_GB2312" w:hint="eastAsia"/>
          <w:szCs w:val="32"/>
        </w:rPr>
        <w:t>王</w:t>
      </w:r>
      <w:r w:rsidRPr="0027644B">
        <w:rPr>
          <w:rFonts w:ascii="仿宋_GB2312" w:hint="eastAsia"/>
          <w:szCs w:val="32"/>
        </w:rPr>
        <w:t>××</w:t>
      </w:r>
      <w:r>
        <w:rPr>
          <w:rFonts w:ascii="仿宋_GB2312" w:hint="eastAsia"/>
          <w:szCs w:val="32"/>
        </w:rPr>
        <w:t>，</w:t>
      </w:r>
      <w:r>
        <w:rPr>
          <w:rFonts w:ascii="楷体_GB2312" w:eastAsia="楷体_GB2312" w:hint="eastAsia"/>
          <w:b/>
          <w:bCs/>
          <w:szCs w:val="32"/>
        </w:rPr>
        <w:t>联系电话：</w:t>
      </w:r>
      <w:r>
        <w:rPr>
          <w:rFonts w:ascii="仿宋_GB2312" w:hint="eastAsia"/>
          <w:szCs w:val="32"/>
        </w:rPr>
        <w:t>021</w:t>
      </w:r>
      <w:r>
        <w:rPr>
          <w:rFonts w:ascii="仿宋_GB2312"/>
          <w:szCs w:val="32"/>
        </w:rPr>
        <w:t>-</w:t>
      </w:r>
      <w:r w:rsidRPr="0027644B">
        <w:rPr>
          <w:rFonts w:ascii="仿宋_GB2312" w:hint="eastAsia"/>
          <w:szCs w:val="32"/>
        </w:rPr>
        <w:t>××××××××</w:t>
      </w:r>
    </w:p>
    <w:p w14:paraId="23B155F1" w14:textId="77777777" w:rsidR="00321125" w:rsidRDefault="00321125" w:rsidP="00321125">
      <w:pPr>
        <w:spacing w:line="500" w:lineRule="exact"/>
        <w:ind w:firstLineChars="200" w:firstLine="422"/>
        <w:jc w:val="left"/>
        <w:rPr>
          <w:rFonts w:ascii="仿宋_GB2312"/>
          <w:szCs w:val="32"/>
        </w:rPr>
      </w:pPr>
      <w:proofErr w:type="gramStart"/>
      <w:r>
        <w:rPr>
          <w:rFonts w:ascii="楷体_GB2312" w:eastAsia="楷体_GB2312" w:hint="eastAsia"/>
          <w:b/>
          <w:bCs/>
          <w:szCs w:val="32"/>
        </w:rPr>
        <w:t>邮</w:t>
      </w:r>
      <w:proofErr w:type="gramEnd"/>
      <w:r>
        <w:rPr>
          <w:rFonts w:ascii="楷体_GB2312" w:eastAsia="楷体_GB2312" w:hint="eastAsia"/>
          <w:b/>
          <w:bCs/>
          <w:szCs w:val="32"/>
        </w:rPr>
        <w:t xml:space="preserve"> </w:t>
      </w:r>
      <w:r>
        <w:rPr>
          <w:rFonts w:ascii="楷体_GB2312" w:eastAsia="楷体_GB2312"/>
          <w:b/>
          <w:bCs/>
          <w:szCs w:val="32"/>
        </w:rPr>
        <w:t xml:space="preserve">   </w:t>
      </w:r>
      <w:r>
        <w:rPr>
          <w:rFonts w:ascii="楷体_GB2312" w:eastAsia="楷体_GB2312" w:hint="eastAsia"/>
          <w:b/>
          <w:bCs/>
          <w:szCs w:val="32"/>
        </w:rPr>
        <w:t>箱：</w:t>
      </w:r>
      <w:r w:rsidRPr="0027644B">
        <w:rPr>
          <w:rFonts w:ascii="仿宋_GB2312" w:hint="eastAsia"/>
          <w:szCs w:val="32"/>
        </w:rPr>
        <w:t>×××</w:t>
      </w:r>
      <w:r>
        <w:rPr>
          <w:rFonts w:ascii="仿宋_GB2312" w:hint="eastAsia"/>
          <w:szCs w:val="32"/>
        </w:rPr>
        <w:t>@1</w:t>
      </w:r>
      <w:r>
        <w:rPr>
          <w:rFonts w:ascii="仿宋_GB2312"/>
          <w:szCs w:val="32"/>
        </w:rPr>
        <w:t>63</w:t>
      </w:r>
      <w:r>
        <w:rPr>
          <w:rFonts w:ascii="仿宋_GB2312" w:hint="eastAsia"/>
          <w:szCs w:val="32"/>
        </w:rPr>
        <w:t>.</w:t>
      </w:r>
      <w:proofErr w:type="gramStart"/>
      <w:r>
        <w:rPr>
          <w:rFonts w:ascii="仿宋_GB2312" w:hint="eastAsia"/>
          <w:szCs w:val="32"/>
        </w:rPr>
        <w:t>com</w:t>
      </w:r>
      <w:proofErr w:type="gramEnd"/>
    </w:p>
    <w:p w14:paraId="653AD192" w14:textId="77777777" w:rsidR="00321125" w:rsidRDefault="00321125" w:rsidP="00321125">
      <w:pPr>
        <w:spacing w:line="500" w:lineRule="exact"/>
        <w:ind w:firstLineChars="200" w:firstLine="422"/>
        <w:jc w:val="left"/>
        <w:rPr>
          <w:rFonts w:ascii="仿宋_GB2312"/>
          <w:szCs w:val="32"/>
        </w:rPr>
      </w:pPr>
      <w:r>
        <w:rPr>
          <w:rFonts w:ascii="楷体_GB2312" w:eastAsia="楷体_GB2312" w:hint="eastAsia"/>
          <w:b/>
          <w:bCs/>
          <w:szCs w:val="32"/>
        </w:rPr>
        <w:t>课题申报材料邮寄地址：</w:t>
      </w:r>
      <w:r>
        <w:rPr>
          <w:rFonts w:ascii="仿宋_GB2312" w:hint="eastAsia"/>
          <w:szCs w:val="32"/>
        </w:rPr>
        <w:t>上海市</w:t>
      </w:r>
      <w:r w:rsidRPr="0027644B">
        <w:rPr>
          <w:rFonts w:ascii="仿宋_GB2312" w:hint="eastAsia"/>
          <w:szCs w:val="32"/>
        </w:rPr>
        <w:t>××</w:t>
      </w:r>
      <w:r>
        <w:rPr>
          <w:rFonts w:ascii="仿宋_GB2312" w:hint="eastAsia"/>
          <w:szCs w:val="32"/>
        </w:rPr>
        <w:t>路</w:t>
      </w:r>
      <w:r>
        <w:rPr>
          <w:rFonts w:ascii="仿宋_GB2312" w:hint="eastAsia"/>
          <w:szCs w:val="32"/>
        </w:rPr>
        <w:t>27</w:t>
      </w:r>
      <w:r>
        <w:rPr>
          <w:rFonts w:ascii="仿宋_GB2312" w:hint="eastAsia"/>
          <w:szCs w:val="32"/>
        </w:rPr>
        <w:t>号</w:t>
      </w:r>
      <w:r w:rsidRPr="0027644B">
        <w:rPr>
          <w:rFonts w:ascii="仿宋_GB2312" w:hint="eastAsia"/>
          <w:szCs w:val="32"/>
        </w:rPr>
        <w:t>××</w:t>
      </w:r>
      <w:r>
        <w:rPr>
          <w:rFonts w:ascii="仿宋_GB2312" w:hint="eastAsia"/>
          <w:szCs w:val="32"/>
        </w:rPr>
        <w:t>大学</w:t>
      </w:r>
      <w:r w:rsidRPr="0027644B">
        <w:rPr>
          <w:rFonts w:ascii="仿宋_GB2312" w:hint="eastAsia"/>
          <w:szCs w:val="32"/>
        </w:rPr>
        <w:t>××</w:t>
      </w:r>
      <w:r>
        <w:rPr>
          <w:rFonts w:ascii="仿宋_GB2312" w:hint="eastAsia"/>
          <w:szCs w:val="32"/>
        </w:rPr>
        <w:t>校区明德楼</w:t>
      </w:r>
      <w:r>
        <w:rPr>
          <w:rFonts w:ascii="仿宋_GB2312" w:hint="eastAsia"/>
          <w:szCs w:val="32"/>
        </w:rPr>
        <w:t>C509</w:t>
      </w:r>
      <w:r>
        <w:rPr>
          <w:rFonts w:ascii="仿宋_GB2312" w:hint="eastAsia"/>
          <w:szCs w:val="32"/>
        </w:rPr>
        <w:t>，邮编：</w:t>
      </w:r>
      <w:r w:rsidRPr="0027644B">
        <w:rPr>
          <w:rFonts w:ascii="仿宋_GB2312" w:hint="eastAsia"/>
          <w:szCs w:val="32"/>
        </w:rPr>
        <w:t>×××××××</w:t>
      </w:r>
    </w:p>
    <w:p w14:paraId="1C86B1C5" w14:textId="77777777" w:rsidR="00321125" w:rsidRPr="006031EC" w:rsidRDefault="00321125" w:rsidP="00321125">
      <w:pPr>
        <w:ind w:firstLineChars="200" w:firstLine="640"/>
        <w:rPr>
          <w:rFonts w:ascii="仿宋_GB2312" w:eastAsia="仿宋_GB2312" w:hAnsi="黑体" w:hint="eastAsia"/>
          <w:sz w:val="32"/>
          <w:szCs w:val="32"/>
        </w:rPr>
      </w:pPr>
    </w:p>
    <w:p w14:paraId="765EA356" w14:textId="77777777" w:rsidR="00321125" w:rsidRPr="00CC1223" w:rsidRDefault="00321125" w:rsidP="00321125">
      <w:pPr>
        <w:ind w:firstLineChars="200" w:firstLine="600"/>
        <w:rPr>
          <w:rFonts w:eastAsia="黑体"/>
          <w:sz w:val="30"/>
        </w:rPr>
      </w:pPr>
      <w:r w:rsidRPr="00CC1223">
        <w:rPr>
          <w:rFonts w:eastAsia="黑体"/>
          <w:sz w:val="30"/>
        </w:rPr>
        <w:br w:type="page"/>
      </w:r>
      <w:r w:rsidRPr="00CC1223">
        <w:rPr>
          <w:rFonts w:eastAsia="黑体" w:hint="eastAsia"/>
          <w:sz w:val="30"/>
        </w:rPr>
        <w:lastRenderedPageBreak/>
        <w:t>一、课题负责人和课题组成员</w:t>
      </w:r>
    </w:p>
    <w:tbl>
      <w:tblPr>
        <w:tblW w:w="9671" w:type="dxa"/>
        <w:jc w:val="center"/>
        <w:tblInd w:w="-2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9"/>
        <w:gridCol w:w="496"/>
        <w:gridCol w:w="1063"/>
        <w:gridCol w:w="32"/>
        <w:gridCol w:w="835"/>
        <w:gridCol w:w="1868"/>
        <w:gridCol w:w="1376"/>
        <w:gridCol w:w="1842"/>
        <w:gridCol w:w="1050"/>
      </w:tblGrid>
      <w:tr w:rsidR="00321125" w:rsidRPr="00CC1223" w14:paraId="0760D0F9" w14:textId="77777777" w:rsidTr="004E0B84">
        <w:trPr>
          <w:trHeight w:val="785"/>
          <w:jc w:val="center"/>
        </w:trPr>
        <w:tc>
          <w:tcPr>
            <w:tcW w:w="1605" w:type="dxa"/>
            <w:gridSpan w:val="2"/>
            <w:tcBorders>
              <w:top w:val="single" w:sz="12" w:space="0" w:color="auto"/>
              <w:left w:val="single" w:sz="12" w:space="0" w:color="auto"/>
            </w:tcBorders>
          </w:tcPr>
          <w:p w14:paraId="27AD131A"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课题名称</w:t>
            </w:r>
          </w:p>
        </w:tc>
        <w:tc>
          <w:tcPr>
            <w:tcW w:w="8066" w:type="dxa"/>
            <w:gridSpan w:val="7"/>
            <w:tcBorders>
              <w:top w:val="single" w:sz="12" w:space="0" w:color="auto"/>
              <w:right w:val="single" w:sz="12" w:space="0" w:color="auto"/>
            </w:tcBorders>
          </w:tcPr>
          <w:p w14:paraId="35C2A5D6" w14:textId="77777777" w:rsidR="00321125" w:rsidRPr="00CC1223" w:rsidRDefault="00321125" w:rsidP="004E0B84">
            <w:pPr>
              <w:spacing w:line="240" w:lineRule="atLeast"/>
              <w:rPr>
                <w:rFonts w:ascii="宋体" w:hAnsi="宋体"/>
                <w:position w:val="6"/>
                <w:sz w:val="26"/>
                <w:szCs w:val="26"/>
              </w:rPr>
            </w:pPr>
          </w:p>
        </w:tc>
      </w:tr>
      <w:tr w:rsidR="00321125" w:rsidRPr="00CC1223" w14:paraId="675A4AEE" w14:textId="77777777" w:rsidTr="004E0B84">
        <w:trPr>
          <w:trHeight w:val="360"/>
          <w:jc w:val="center"/>
        </w:trPr>
        <w:tc>
          <w:tcPr>
            <w:tcW w:w="1605" w:type="dxa"/>
            <w:gridSpan w:val="2"/>
            <w:vMerge w:val="restart"/>
            <w:tcBorders>
              <w:left w:val="single" w:sz="12" w:space="0" w:color="auto"/>
            </w:tcBorders>
          </w:tcPr>
          <w:p w14:paraId="283D85D9"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课题类别</w:t>
            </w:r>
          </w:p>
        </w:tc>
        <w:tc>
          <w:tcPr>
            <w:tcW w:w="1095" w:type="dxa"/>
            <w:gridSpan w:val="2"/>
            <w:vMerge w:val="restart"/>
          </w:tcPr>
          <w:p w14:paraId="5B44A1CF" w14:textId="77777777" w:rsidR="00321125" w:rsidRPr="00CC1223" w:rsidRDefault="00321125" w:rsidP="004E0B84">
            <w:pPr>
              <w:spacing w:line="240" w:lineRule="atLeast"/>
              <w:rPr>
                <w:rFonts w:ascii="宋体" w:hAnsi="宋体"/>
                <w:position w:val="6"/>
                <w:sz w:val="26"/>
                <w:szCs w:val="26"/>
              </w:rPr>
            </w:pPr>
          </w:p>
        </w:tc>
        <w:tc>
          <w:tcPr>
            <w:tcW w:w="4079" w:type="dxa"/>
            <w:gridSpan w:val="3"/>
            <w:tcBorders>
              <w:bottom w:val="single" w:sz="4" w:space="0" w:color="auto"/>
              <w:right w:val="single" w:sz="4" w:space="0" w:color="auto"/>
            </w:tcBorders>
            <w:vAlign w:val="center"/>
          </w:tcPr>
          <w:p w14:paraId="73006314" w14:textId="77777777" w:rsidR="00321125" w:rsidRPr="00CC1223" w:rsidRDefault="00321125" w:rsidP="004E0B84">
            <w:pPr>
              <w:spacing w:line="240" w:lineRule="atLeast"/>
              <w:jc w:val="center"/>
              <w:rPr>
                <w:rFonts w:ascii="宋体" w:hAnsi="宋体"/>
                <w:position w:val="6"/>
                <w:sz w:val="26"/>
                <w:szCs w:val="26"/>
              </w:rPr>
            </w:pPr>
            <w:r>
              <w:rPr>
                <w:rFonts w:ascii="宋体" w:hAnsi="宋体" w:hint="eastAsia"/>
                <w:position w:val="6"/>
                <w:sz w:val="26"/>
                <w:szCs w:val="26"/>
              </w:rPr>
              <w:t>第一类：</w:t>
            </w:r>
            <w:r w:rsidRPr="00DC08D6">
              <w:rPr>
                <w:rFonts w:ascii="宋体" w:hAnsi="宋体" w:hint="eastAsia"/>
                <w:position w:val="6"/>
                <w:sz w:val="26"/>
                <w:szCs w:val="26"/>
              </w:rPr>
              <w:t>1.重大课题；2.重点课题</w:t>
            </w:r>
          </w:p>
        </w:tc>
        <w:tc>
          <w:tcPr>
            <w:tcW w:w="1842" w:type="dxa"/>
            <w:tcBorders>
              <w:left w:val="single" w:sz="4" w:space="0" w:color="auto"/>
              <w:bottom w:val="single" w:sz="4" w:space="0" w:color="auto"/>
              <w:right w:val="single" w:sz="4" w:space="0" w:color="auto"/>
            </w:tcBorders>
            <w:vAlign w:val="center"/>
          </w:tcPr>
          <w:p w14:paraId="70E5F125" w14:textId="77777777" w:rsidR="00321125" w:rsidRPr="00CC1223" w:rsidRDefault="00321125" w:rsidP="004E0B84">
            <w:pPr>
              <w:spacing w:line="240" w:lineRule="atLeast"/>
              <w:jc w:val="center"/>
              <w:rPr>
                <w:rFonts w:ascii="宋体" w:hAnsi="宋体"/>
                <w:position w:val="6"/>
                <w:sz w:val="26"/>
                <w:szCs w:val="26"/>
              </w:rPr>
            </w:pPr>
            <w:r>
              <w:rPr>
                <w:rFonts w:ascii="宋体" w:hAnsi="宋体"/>
                <w:position w:val="6"/>
                <w:sz w:val="26"/>
                <w:szCs w:val="26"/>
              </w:rPr>
              <w:t>是否同意调剂</w:t>
            </w:r>
          </w:p>
        </w:tc>
        <w:tc>
          <w:tcPr>
            <w:tcW w:w="1050" w:type="dxa"/>
            <w:vMerge w:val="restart"/>
            <w:tcBorders>
              <w:left w:val="single" w:sz="4" w:space="0" w:color="auto"/>
              <w:right w:val="single" w:sz="12" w:space="0" w:color="auto"/>
            </w:tcBorders>
          </w:tcPr>
          <w:p w14:paraId="40611473" w14:textId="77777777" w:rsidR="00321125" w:rsidRPr="00CC1223" w:rsidRDefault="00321125" w:rsidP="004E0B84">
            <w:pPr>
              <w:spacing w:line="240" w:lineRule="atLeast"/>
              <w:rPr>
                <w:rFonts w:ascii="宋体" w:hAnsi="宋体"/>
                <w:position w:val="6"/>
                <w:sz w:val="26"/>
                <w:szCs w:val="26"/>
              </w:rPr>
            </w:pPr>
          </w:p>
        </w:tc>
      </w:tr>
      <w:tr w:rsidR="00321125" w:rsidRPr="00CC1223" w14:paraId="67A90A66" w14:textId="77777777" w:rsidTr="004E0B84">
        <w:trPr>
          <w:trHeight w:val="435"/>
          <w:jc w:val="center"/>
        </w:trPr>
        <w:tc>
          <w:tcPr>
            <w:tcW w:w="1605" w:type="dxa"/>
            <w:gridSpan w:val="2"/>
            <w:vMerge/>
            <w:tcBorders>
              <w:left w:val="single" w:sz="12" w:space="0" w:color="auto"/>
            </w:tcBorders>
          </w:tcPr>
          <w:p w14:paraId="0DF96D6C" w14:textId="77777777" w:rsidR="00321125" w:rsidRPr="00CC1223" w:rsidRDefault="00321125" w:rsidP="004E0B84">
            <w:pPr>
              <w:spacing w:line="240" w:lineRule="atLeast"/>
              <w:jc w:val="center"/>
              <w:rPr>
                <w:rFonts w:ascii="宋体" w:hAnsi="宋体" w:hint="eastAsia"/>
                <w:position w:val="6"/>
                <w:sz w:val="26"/>
                <w:szCs w:val="26"/>
              </w:rPr>
            </w:pPr>
          </w:p>
        </w:tc>
        <w:tc>
          <w:tcPr>
            <w:tcW w:w="1095" w:type="dxa"/>
            <w:gridSpan w:val="2"/>
            <w:vMerge/>
          </w:tcPr>
          <w:p w14:paraId="34E77D5C" w14:textId="77777777" w:rsidR="00321125" w:rsidRPr="00CC1223" w:rsidRDefault="00321125" w:rsidP="004E0B84">
            <w:pPr>
              <w:spacing w:line="240" w:lineRule="atLeast"/>
              <w:rPr>
                <w:rFonts w:ascii="宋体" w:hAnsi="宋体"/>
                <w:position w:val="6"/>
                <w:sz w:val="26"/>
                <w:szCs w:val="26"/>
              </w:rPr>
            </w:pPr>
          </w:p>
        </w:tc>
        <w:tc>
          <w:tcPr>
            <w:tcW w:w="4079" w:type="dxa"/>
            <w:gridSpan w:val="3"/>
            <w:tcBorders>
              <w:top w:val="single" w:sz="4" w:space="0" w:color="auto"/>
              <w:right w:val="single" w:sz="4" w:space="0" w:color="auto"/>
            </w:tcBorders>
            <w:vAlign w:val="center"/>
          </w:tcPr>
          <w:p w14:paraId="2FC103F2" w14:textId="77777777" w:rsidR="00321125" w:rsidRPr="00DC08D6" w:rsidRDefault="00321125" w:rsidP="004E0B84">
            <w:pPr>
              <w:spacing w:line="240" w:lineRule="atLeast"/>
              <w:jc w:val="center"/>
              <w:rPr>
                <w:rFonts w:ascii="宋体" w:hAnsi="宋体" w:hint="eastAsia"/>
                <w:position w:val="6"/>
                <w:sz w:val="26"/>
                <w:szCs w:val="26"/>
              </w:rPr>
            </w:pPr>
            <w:r>
              <w:rPr>
                <w:rFonts w:ascii="宋体" w:hAnsi="宋体" w:hint="eastAsia"/>
                <w:position w:val="6"/>
                <w:sz w:val="26"/>
                <w:szCs w:val="26"/>
              </w:rPr>
              <w:t>第二类：3</w:t>
            </w:r>
            <w:r w:rsidRPr="00DC08D6">
              <w:rPr>
                <w:rFonts w:ascii="宋体" w:hAnsi="宋体" w:hint="eastAsia"/>
                <w:position w:val="6"/>
                <w:sz w:val="26"/>
                <w:szCs w:val="26"/>
              </w:rPr>
              <w:t>.重</w:t>
            </w:r>
            <w:r>
              <w:rPr>
                <w:rFonts w:ascii="宋体" w:hAnsi="宋体" w:hint="eastAsia"/>
                <w:position w:val="6"/>
                <w:sz w:val="26"/>
                <w:szCs w:val="26"/>
              </w:rPr>
              <w:t>点</w:t>
            </w:r>
            <w:r w:rsidRPr="00DC08D6">
              <w:rPr>
                <w:rFonts w:ascii="宋体" w:hAnsi="宋体" w:hint="eastAsia"/>
                <w:position w:val="6"/>
                <w:sz w:val="26"/>
                <w:szCs w:val="26"/>
              </w:rPr>
              <w:t>课题；</w:t>
            </w:r>
            <w:r>
              <w:rPr>
                <w:rFonts w:ascii="宋体" w:hAnsi="宋体" w:hint="eastAsia"/>
                <w:position w:val="6"/>
                <w:sz w:val="26"/>
                <w:szCs w:val="26"/>
              </w:rPr>
              <w:t>4</w:t>
            </w:r>
            <w:r w:rsidRPr="00DC08D6">
              <w:rPr>
                <w:rFonts w:ascii="宋体" w:hAnsi="宋体" w:hint="eastAsia"/>
                <w:position w:val="6"/>
                <w:sz w:val="26"/>
                <w:szCs w:val="26"/>
              </w:rPr>
              <w:t>.</w:t>
            </w:r>
            <w:proofErr w:type="gramStart"/>
            <w:r>
              <w:rPr>
                <w:rFonts w:ascii="宋体" w:hAnsi="宋体" w:hint="eastAsia"/>
                <w:position w:val="6"/>
                <w:sz w:val="26"/>
                <w:szCs w:val="26"/>
              </w:rPr>
              <w:t>一般</w:t>
            </w:r>
            <w:r w:rsidRPr="00DC08D6">
              <w:rPr>
                <w:rFonts w:ascii="宋体" w:hAnsi="宋体" w:hint="eastAsia"/>
                <w:position w:val="6"/>
                <w:sz w:val="26"/>
                <w:szCs w:val="26"/>
              </w:rPr>
              <w:t>课题</w:t>
            </w:r>
            <w:proofErr w:type="gramEnd"/>
          </w:p>
        </w:tc>
        <w:tc>
          <w:tcPr>
            <w:tcW w:w="1842" w:type="dxa"/>
            <w:tcBorders>
              <w:top w:val="single" w:sz="4" w:space="0" w:color="auto"/>
              <w:left w:val="single" w:sz="4" w:space="0" w:color="auto"/>
              <w:right w:val="single" w:sz="4" w:space="0" w:color="auto"/>
            </w:tcBorders>
            <w:vAlign w:val="center"/>
          </w:tcPr>
          <w:p w14:paraId="1AC1265F" w14:textId="77777777" w:rsidR="00321125" w:rsidRDefault="00321125" w:rsidP="004E0B84">
            <w:pPr>
              <w:spacing w:line="240" w:lineRule="atLeast"/>
              <w:jc w:val="center"/>
              <w:rPr>
                <w:rFonts w:ascii="宋体" w:hAnsi="宋体"/>
                <w:position w:val="6"/>
                <w:sz w:val="26"/>
                <w:szCs w:val="26"/>
              </w:rPr>
            </w:pPr>
            <w:r>
              <w:rPr>
                <w:rFonts w:ascii="宋体" w:hAnsi="宋体"/>
                <w:position w:val="6"/>
                <w:sz w:val="26"/>
                <w:szCs w:val="26"/>
              </w:rPr>
              <w:t>是否同意调剂</w:t>
            </w:r>
          </w:p>
        </w:tc>
        <w:tc>
          <w:tcPr>
            <w:tcW w:w="1050" w:type="dxa"/>
            <w:vMerge/>
            <w:tcBorders>
              <w:left w:val="single" w:sz="4" w:space="0" w:color="auto"/>
              <w:right w:val="single" w:sz="12" w:space="0" w:color="auto"/>
            </w:tcBorders>
          </w:tcPr>
          <w:p w14:paraId="7EE9BA9D" w14:textId="77777777" w:rsidR="00321125" w:rsidRPr="00CC1223" w:rsidRDefault="00321125" w:rsidP="004E0B84">
            <w:pPr>
              <w:spacing w:line="240" w:lineRule="atLeast"/>
              <w:rPr>
                <w:rFonts w:ascii="宋体" w:hAnsi="宋体"/>
                <w:position w:val="6"/>
                <w:sz w:val="26"/>
                <w:szCs w:val="26"/>
              </w:rPr>
            </w:pPr>
          </w:p>
        </w:tc>
      </w:tr>
      <w:tr w:rsidR="00321125" w:rsidRPr="00CC1223" w14:paraId="2B8F31A4" w14:textId="77777777" w:rsidTr="004E0B84">
        <w:trPr>
          <w:trHeight w:val="1303"/>
          <w:jc w:val="center"/>
        </w:trPr>
        <w:tc>
          <w:tcPr>
            <w:tcW w:w="1109" w:type="dxa"/>
            <w:tcBorders>
              <w:left w:val="single" w:sz="12" w:space="0" w:color="auto"/>
            </w:tcBorders>
            <w:vAlign w:val="center"/>
          </w:tcPr>
          <w:p w14:paraId="5B00E483" w14:textId="77777777" w:rsidR="00321125" w:rsidRPr="00CC1223" w:rsidRDefault="00321125" w:rsidP="004E0B84">
            <w:pPr>
              <w:spacing w:line="240" w:lineRule="atLeast"/>
              <w:jc w:val="center"/>
              <w:rPr>
                <w:rFonts w:ascii="宋体" w:hAnsi="宋体"/>
                <w:position w:val="6"/>
                <w:sz w:val="26"/>
                <w:szCs w:val="26"/>
              </w:rPr>
            </w:pPr>
            <w:r>
              <w:rPr>
                <w:rFonts w:ascii="宋体" w:hAnsi="宋体"/>
                <w:position w:val="6"/>
                <w:sz w:val="26"/>
                <w:szCs w:val="26"/>
              </w:rPr>
              <w:t>负责人</w:t>
            </w:r>
          </w:p>
        </w:tc>
        <w:tc>
          <w:tcPr>
            <w:tcW w:w="1559" w:type="dxa"/>
            <w:gridSpan w:val="2"/>
            <w:vAlign w:val="center"/>
          </w:tcPr>
          <w:p w14:paraId="4C4B604A" w14:textId="77777777" w:rsidR="00321125" w:rsidRPr="00CC1223" w:rsidRDefault="00321125" w:rsidP="004E0B84">
            <w:pPr>
              <w:spacing w:line="240" w:lineRule="atLeast"/>
              <w:jc w:val="center"/>
              <w:rPr>
                <w:rFonts w:ascii="宋体" w:hAnsi="宋体"/>
                <w:position w:val="6"/>
                <w:sz w:val="26"/>
                <w:szCs w:val="26"/>
              </w:rPr>
            </w:pPr>
            <w:r w:rsidRPr="00CC1223">
              <w:rPr>
                <w:rFonts w:ascii="宋体" w:hAnsi="宋体" w:hint="eastAsia"/>
                <w:position w:val="6"/>
                <w:sz w:val="26"/>
                <w:szCs w:val="26"/>
              </w:rPr>
              <w:t>职称/职务</w:t>
            </w:r>
          </w:p>
        </w:tc>
        <w:tc>
          <w:tcPr>
            <w:tcW w:w="7003" w:type="dxa"/>
            <w:gridSpan w:val="6"/>
            <w:tcBorders>
              <w:right w:val="single" w:sz="12" w:space="0" w:color="auto"/>
            </w:tcBorders>
            <w:vAlign w:val="center"/>
          </w:tcPr>
          <w:p w14:paraId="02B9C38A" w14:textId="77777777" w:rsidR="00321125" w:rsidRPr="00CC1223" w:rsidRDefault="00321125" w:rsidP="004E0B84">
            <w:pPr>
              <w:spacing w:line="240" w:lineRule="atLeast"/>
              <w:jc w:val="center"/>
              <w:rPr>
                <w:rFonts w:ascii="宋体" w:hAnsi="宋体"/>
                <w:position w:val="6"/>
                <w:sz w:val="26"/>
                <w:szCs w:val="26"/>
                <w:u w:val="single"/>
              </w:rPr>
            </w:pPr>
          </w:p>
        </w:tc>
      </w:tr>
      <w:tr w:rsidR="00321125" w:rsidRPr="00CC1223" w14:paraId="278B092D" w14:textId="77777777" w:rsidTr="004E0B84">
        <w:tblPrEx>
          <w:tblBorders>
            <w:insideH w:val="single" w:sz="4" w:space="0" w:color="auto"/>
            <w:insideV w:val="single" w:sz="4" w:space="0" w:color="auto"/>
          </w:tblBorders>
        </w:tblPrEx>
        <w:trPr>
          <w:trHeight w:val="613"/>
          <w:jc w:val="center"/>
        </w:trPr>
        <w:tc>
          <w:tcPr>
            <w:tcW w:w="1109" w:type="dxa"/>
            <w:vMerge w:val="restart"/>
            <w:tcBorders>
              <w:left w:val="single" w:sz="12" w:space="0" w:color="auto"/>
            </w:tcBorders>
            <w:vAlign w:val="center"/>
          </w:tcPr>
          <w:p w14:paraId="2F703660" w14:textId="77777777" w:rsidR="00321125" w:rsidRPr="00CC1223" w:rsidRDefault="00321125" w:rsidP="004E0B84">
            <w:pPr>
              <w:spacing w:line="480" w:lineRule="auto"/>
              <w:jc w:val="center"/>
              <w:rPr>
                <w:rFonts w:ascii="宋体" w:hAnsi="宋体"/>
                <w:position w:val="6"/>
                <w:sz w:val="26"/>
                <w:szCs w:val="26"/>
              </w:rPr>
            </w:pPr>
            <w:r w:rsidRPr="00CC1223">
              <w:rPr>
                <w:rFonts w:ascii="宋体" w:hAnsi="宋体" w:hint="eastAsia"/>
                <w:position w:val="6"/>
                <w:sz w:val="26"/>
                <w:szCs w:val="26"/>
              </w:rPr>
              <w:t>主要参加者</w:t>
            </w:r>
          </w:p>
        </w:tc>
        <w:tc>
          <w:tcPr>
            <w:tcW w:w="4294" w:type="dxa"/>
            <w:gridSpan w:val="5"/>
            <w:vAlign w:val="center"/>
          </w:tcPr>
          <w:p w14:paraId="7EE2CA87" w14:textId="77777777" w:rsidR="00321125" w:rsidRPr="00CC1223" w:rsidRDefault="00321125" w:rsidP="004E0B84">
            <w:pPr>
              <w:snapToGrid w:val="0"/>
              <w:spacing w:line="480" w:lineRule="exact"/>
              <w:jc w:val="center"/>
              <w:rPr>
                <w:rFonts w:ascii="宋体" w:hAnsi="宋体"/>
                <w:position w:val="6"/>
                <w:sz w:val="26"/>
                <w:szCs w:val="26"/>
              </w:rPr>
            </w:pPr>
            <w:r w:rsidRPr="00CC1223">
              <w:rPr>
                <w:rFonts w:ascii="宋体" w:hAnsi="宋体" w:hint="eastAsia"/>
                <w:position w:val="6"/>
                <w:sz w:val="26"/>
                <w:szCs w:val="26"/>
              </w:rPr>
              <w:t>职称/职务</w:t>
            </w:r>
          </w:p>
        </w:tc>
        <w:tc>
          <w:tcPr>
            <w:tcW w:w="4268" w:type="dxa"/>
            <w:gridSpan w:val="3"/>
            <w:tcBorders>
              <w:right w:val="single" w:sz="12" w:space="0" w:color="auto"/>
            </w:tcBorders>
            <w:vAlign w:val="center"/>
          </w:tcPr>
          <w:p w14:paraId="5D808C16" w14:textId="77777777" w:rsidR="00321125" w:rsidRPr="00CC1223" w:rsidRDefault="00321125" w:rsidP="004E0B84">
            <w:pPr>
              <w:snapToGrid w:val="0"/>
              <w:spacing w:line="480" w:lineRule="exact"/>
              <w:jc w:val="center"/>
              <w:rPr>
                <w:rFonts w:ascii="宋体" w:hAnsi="宋体"/>
                <w:position w:val="6"/>
                <w:sz w:val="26"/>
                <w:szCs w:val="26"/>
              </w:rPr>
            </w:pPr>
            <w:r w:rsidRPr="00CC1223">
              <w:rPr>
                <w:rFonts w:ascii="宋体" w:hAnsi="宋体" w:hint="eastAsia"/>
                <w:position w:val="6"/>
                <w:sz w:val="26"/>
                <w:szCs w:val="26"/>
              </w:rPr>
              <w:t>承担任务</w:t>
            </w:r>
          </w:p>
        </w:tc>
      </w:tr>
      <w:tr w:rsidR="00321125" w:rsidRPr="00CC1223" w14:paraId="7D3FF2C0" w14:textId="77777777" w:rsidTr="004E0B84">
        <w:tblPrEx>
          <w:tblBorders>
            <w:insideH w:val="single" w:sz="4" w:space="0" w:color="auto"/>
            <w:insideV w:val="single" w:sz="4" w:space="0" w:color="auto"/>
          </w:tblBorders>
        </w:tblPrEx>
        <w:trPr>
          <w:trHeight w:val="631"/>
          <w:jc w:val="center"/>
        </w:trPr>
        <w:tc>
          <w:tcPr>
            <w:tcW w:w="1109" w:type="dxa"/>
            <w:vMerge/>
            <w:tcBorders>
              <w:left w:val="single" w:sz="12" w:space="0" w:color="auto"/>
            </w:tcBorders>
          </w:tcPr>
          <w:p w14:paraId="1BEBCD61" w14:textId="77777777" w:rsidR="00321125" w:rsidRPr="00CC1223" w:rsidRDefault="00321125" w:rsidP="004E0B84">
            <w:pPr>
              <w:snapToGrid w:val="0"/>
              <w:spacing w:line="480" w:lineRule="exact"/>
              <w:jc w:val="center"/>
              <w:rPr>
                <w:rFonts w:ascii="宋体" w:hAnsi="宋体"/>
                <w:position w:val="6"/>
                <w:sz w:val="26"/>
                <w:szCs w:val="26"/>
              </w:rPr>
            </w:pPr>
          </w:p>
        </w:tc>
        <w:tc>
          <w:tcPr>
            <w:tcW w:w="4294" w:type="dxa"/>
            <w:gridSpan w:val="5"/>
          </w:tcPr>
          <w:p w14:paraId="4032C766" w14:textId="77777777" w:rsidR="00321125" w:rsidRPr="00CC1223" w:rsidRDefault="00321125" w:rsidP="004E0B84">
            <w:pPr>
              <w:snapToGrid w:val="0"/>
              <w:spacing w:line="480" w:lineRule="exact"/>
              <w:rPr>
                <w:rFonts w:ascii="宋体" w:hAnsi="宋体"/>
                <w:position w:val="6"/>
                <w:sz w:val="26"/>
                <w:szCs w:val="26"/>
                <w:u w:val="single"/>
              </w:rPr>
            </w:pPr>
          </w:p>
        </w:tc>
        <w:tc>
          <w:tcPr>
            <w:tcW w:w="4268" w:type="dxa"/>
            <w:gridSpan w:val="3"/>
            <w:tcBorders>
              <w:right w:val="single" w:sz="12" w:space="0" w:color="auto"/>
            </w:tcBorders>
          </w:tcPr>
          <w:p w14:paraId="771860A1"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493255A9" w14:textId="77777777" w:rsidTr="004E0B84">
        <w:tblPrEx>
          <w:tblBorders>
            <w:insideH w:val="single" w:sz="4" w:space="0" w:color="auto"/>
            <w:insideV w:val="single" w:sz="4" w:space="0" w:color="auto"/>
          </w:tblBorders>
        </w:tblPrEx>
        <w:trPr>
          <w:trHeight w:val="631"/>
          <w:jc w:val="center"/>
        </w:trPr>
        <w:tc>
          <w:tcPr>
            <w:tcW w:w="1109" w:type="dxa"/>
            <w:vMerge/>
            <w:tcBorders>
              <w:left w:val="single" w:sz="12" w:space="0" w:color="auto"/>
            </w:tcBorders>
          </w:tcPr>
          <w:p w14:paraId="1950B01B" w14:textId="77777777" w:rsidR="00321125" w:rsidRPr="00CC1223" w:rsidRDefault="00321125" w:rsidP="004E0B84">
            <w:pPr>
              <w:snapToGrid w:val="0"/>
              <w:spacing w:line="480" w:lineRule="exact"/>
              <w:jc w:val="center"/>
              <w:rPr>
                <w:rFonts w:ascii="宋体" w:hAnsi="宋体"/>
                <w:position w:val="6"/>
                <w:sz w:val="26"/>
                <w:szCs w:val="26"/>
              </w:rPr>
            </w:pPr>
          </w:p>
        </w:tc>
        <w:tc>
          <w:tcPr>
            <w:tcW w:w="4294" w:type="dxa"/>
            <w:gridSpan w:val="5"/>
          </w:tcPr>
          <w:p w14:paraId="4780B521" w14:textId="77777777" w:rsidR="00321125" w:rsidRPr="00CC1223" w:rsidRDefault="00321125" w:rsidP="004E0B84">
            <w:pPr>
              <w:snapToGrid w:val="0"/>
              <w:spacing w:line="480" w:lineRule="exact"/>
              <w:rPr>
                <w:rFonts w:ascii="宋体" w:hAnsi="宋体"/>
                <w:position w:val="6"/>
                <w:sz w:val="26"/>
                <w:szCs w:val="26"/>
                <w:u w:val="single"/>
              </w:rPr>
            </w:pPr>
          </w:p>
        </w:tc>
        <w:tc>
          <w:tcPr>
            <w:tcW w:w="4268" w:type="dxa"/>
            <w:gridSpan w:val="3"/>
            <w:tcBorders>
              <w:right w:val="single" w:sz="12" w:space="0" w:color="auto"/>
            </w:tcBorders>
          </w:tcPr>
          <w:p w14:paraId="2FB18B1B"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730F026B" w14:textId="77777777" w:rsidTr="004E0B84">
        <w:tblPrEx>
          <w:tblBorders>
            <w:insideH w:val="single" w:sz="4" w:space="0" w:color="auto"/>
            <w:insideV w:val="single" w:sz="4" w:space="0" w:color="auto"/>
          </w:tblBorders>
        </w:tblPrEx>
        <w:trPr>
          <w:trHeight w:val="613"/>
          <w:jc w:val="center"/>
        </w:trPr>
        <w:tc>
          <w:tcPr>
            <w:tcW w:w="1109" w:type="dxa"/>
            <w:vMerge/>
            <w:tcBorders>
              <w:left w:val="single" w:sz="12" w:space="0" w:color="auto"/>
            </w:tcBorders>
          </w:tcPr>
          <w:p w14:paraId="2B0D1FD8" w14:textId="77777777" w:rsidR="00321125" w:rsidRPr="00CC1223" w:rsidRDefault="00321125" w:rsidP="004E0B84">
            <w:pPr>
              <w:snapToGrid w:val="0"/>
              <w:spacing w:line="480" w:lineRule="exact"/>
              <w:jc w:val="center"/>
              <w:rPr>
                <w:rFonts w:ascii="宋体" w:hAnsi="宋体"/>
                <w:position w:val="6"/>
                <w:sz w:val="26"/>
                <w:szCs w:val="26"/>
              </w:rPr>
            </w:pPr>
          </w:p>
        </w:tc>
        <w:tc>
          <w:tcPr>
            <w:tcW w:w="4294" w:type="dxa"/>
            <w:gridSpan w:val="5"/>
          </w:tcPr>
          <w:p w14:paraId="318B6714" w14:textId="77777777" w:rsidR="00321125" w:rsidRPr="00CC1223" w:rsidRDefault="00321125" w:rsidP="004E0B84">
            <w:pPr>
              <w:snapToGrid w:val="0"/>
              <w:spacing w:line="480" w:lineRule="exact"/>
              <w:rPr>
                <w:rFonts w:ascii="宋体" w:hAnsi="宋体"/>
                <w:position w:val="6"/>
                <w:sz w:val="26"/>
                <w:szCs w:val="26"/>
                <w:u w:val="single"/>
              </w:rPr>
            </w:pPr>
          </w:p>
        </w:tc>
        <w:tc>
          <w:tcPr>
            <w:tcW w:w="4268" w:type="dxa"/>
            <w:gridSpan w:val="3"/>
            <w:tcBorders>
              <w:right w:val="single" w:sz="12" w:space="0" w:color="auto"/>
            </w:tcBorders>
          </w:tcPr>
          <w:p w14:paraId="4BFE3A4A"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0ACA9943" w14:textId="77777777" w:rsidTr="004E0B84">
        <w:tblPrEx>
          <w:tblBorders>
            <w:insideH w:val="single" w:sz="4" w:space="0" w:color="auto"/>
            <w:insideV w:val="single" w:sz="4" w:space="0" w:color="auto"/>
          </w:tblBorders>
        </w:tblPrEx>
        <w:trPr>
          <w:trHeight w:val="631"/>
          <w:jc w:val="center"/>
        </w:trPr>
        <w:tc>
          <w:tcPr>
            <w:tcW w:w="1109" w:type="dxa"/>
            <w:vMerge/>
            <w:tcBorders>
              <w:left w:val="single" w:sz="12" w:space="0" w:color="auto"/>
            </w:tcBorders>
          </w:tcPr>
          <w:p w14:paraId="21DCC566" w14:textId="77777777" w:rsidR="00321125" w:rsidRPr="00CC1223" w:rsidRDefault="00321125" w:rsidP="004E0B84">
            <w:pPr>
              <w:snapToGrid w:val="0"/>
              <w:spacing w:line="480" w:lineRule="exact"/>
              <w:jc w:val="center"/>
              <w:rPr>
                <w:rFonts w:ascii="宋体" w:hAnsi="宋体"/>
                <w:position w:val="6"/>
                <w:sz w:val="26"/>
                <w:szCs w:val="26"/>
              </w:rPr>
            </w:pPr>
          </w:p>
        </w:tc>
        <w:tc>
          <w:tcPr>
            <w:tcW w:w="4294" w:type="dxa"/>
            <w:gridSpan w:val="5"/>
          </w:tcPr>
          <w:p w14:paraId="2D8D9D91" w14:textId="77777777" w:rsidR="00321125" w:rsidRPr="00CC1223" w:rsidRDefault="00321125" w:rsidP="004E0B84">
            <w:pPr>
              <w:snapToGrid w:val="0"/>
              <w:spacing w:line="480" w:lineRule="exact"/>
              <w:rPr>
                <w:rFonts w:ascii="宋体" w:hAnsi="宋体"/>
                <w:position w:val="6"/>
                <w:sz w:val="26"/>
                <w:szCs w:val="26"/>
                <w:u w:val="single"/>
              </w:rPr>
            </w:pPr>
          </w:p>
        </w:tc>
        <w:tc>
          <w:tcPr>
            <w:tcW w:w="4268" w:type="dxa"/>
            <w:gridSpan w:val="3"/>
            <w:tcBorders>
              <w:right w:val="single" w:sz="12" w:space="0" w:color="auto"/>
            </w:tcBorders>
          </w:tcPr>
          <w:p w14:paraId="2CE29067"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6CA4FB94" w14:textId="77777777" w:rsidTr="004E0B84">
        <w:tblPrEx>
          <w:tblBorders>
            <w:insideH w:val="single" w:sz="4" w:space="0" w:color="auto"/>
            <w:insideV w:val="single" w:sz="4" w:space="0" w:color="auto"/>
          </w:tblBorders>
        </w:tblPrEx>
        <w:trPr>
          <w:trHeight w:val="631"/>
          <w:jc w:val="center"/>
        </w:trPr>
        <w:tc>
          <w:tcPr>
            <w:tcW w:w="1109" w:type="dxa"/>
            <w:vMerge/>
            <w:tcBorders>
              <w:left w:val="single" w:sz="12" w:space="0" w:color="auto"/>
            </w:tcBorders>
          </w:tcPr>
          <w:p w14:paraId="19664AA7" w14:textId="77777777" w:rsidR="00321125" w:rsidRPr="00CC1223" w:rsidRDefault="00321125" w:rsidP="004E0B84">
            <w:pPr>
              <w:snapToGrid w:val="0"/>
              <w:spacing w:line="480" w:lineRule="exact"/>
              <w:jc w:val="center"/>
              <w:rPr>
                <w:rFonts w:ascii="宋体" w:hAnsi="宋体"/>
                <w:position w:val="6"/>
                <w:sz w:val="26"/>
                <w:szCs w:val="26"/>
              </w:rPr>
            </w:pPr>
          </w:p>
        </w:tc>
        <w:tc>
          <w:tcPr>
            <w:tcW w:w="4294" w:type="dxa"/>
            <w:gridSpan w:val="5"/>
          </w:tcPr>
          <w:p w14:paraId="044A9BB3" w14:textId="77777777" w:rsidR="00321125" w:rsidRPr="00CC1223" w:rsidRDefault="00321125" w:rsidP="004E0B84">
            <w:pPr>
              <w:snapToGrid w:val="0"/>
              <w:spacing w:line="480" w:lineRule="exact"/>
              <w:rPr>
                <w:rFonts w:ascii="宋体" w:hAnsi="宋体"/>
                <w:position w:val="6"/>
                <w:sz w:val="26"/>
                <w:szCs w:val="26"/>
                <w:u w:val="single"/>
              </w:rPr>
            </w:pPr>
          </w:p>
        </w:tc>
        <w:tc>
          <w:tcPr>
            <w:tcW w:w="4268" w:type="dxa"/>
            <w:gridSpan w:val="3"/>
            <w:tcBorders>
              <w:right w:val="single" w:sz="12" w:space="0" w:color="auto"/>
            </w:tcBorders>
          </w:tcPr>
          <w:p w14:paraId="3D43C9E4"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6EB6D6EE" w14:textId="77777777" w:rsidTr="004E0B84">
        <w:tblPrEx>
          <w:tblBorders>
            <w:insideH w:val="single" w:sz="4" w:space="0" w:color="auto"/>
            <w:insideV w:val="single" w:sz="4" w:space="0" w:color="auto"/>
          </w:tblBorders>
        </w:tblPrEx>
        <w:trPr>
          <w:trHeight w:val="613"/>
          <w:jc w:val="center"/>
        </w:trPr>
        <w:tc>
          <w:tcPr>
            <w:tcW w:w="1109" w:type="dxa"/>
            <w:vMerge/>
            <w:tcBorders>
              <w:left w:val="single" w:sz="12" w:space="0" w:color="auto"/>
            </w:tcBorders>
          </w:tcPr>
          <w:p w14:paraId="10544F1C" w14:textId="77777777" w:rsidR="00321125" w:rsidRPr="00CC1223" w:rsidRDefault="00321125" w:rsidP="004E0B84">
            <w:pPr>
              <w:snapToGrid w:val="0"/>
              <w:spacing w:line="480" w:lineRule="exact"/>
              <w:jc w:val="center"/>
              <w:rPr>
                <w:rFonts w:ascii="宋体" w:hAnsi="宋体"/>
                <w:position w:val="6"/>
                <w:sz w:val="26"/>
                <w:szCs w:val="26"/>
              </w:rPr>
            </w:pPr>
          </w:p>
        </w:tc>
        <w:tc>
          <w:tcPr>
            <w:tcW w:w="4294" w:type="dxa"/>
            <w:gridSpan w:val="5"/>
          </w:tcPr>
          <w:p w14:paraId="0D6B9FB2" w14:textId="77777777" w:rsidR="00321125" w:rsidRPr="00CC1223" w:rsidRDefault="00321125" w:rsidP="004E0B84">
            <w:pPr>
              <w:snapToGrid w:val="0"/>
              <w:spacing w:line="480" w:lineRule="exact"/>
              <w:rPr>
                <w:rFonts w:ascii="宋体" w:hAnsi="宋体"/>
                <w:position w:val="6"/>
                <w:sz w:val="26"/>
                <w:szCs w:val="26"/>
                <w:u w:val="single"/>
              </w:rPr>
            </w:pPr>
          </w:p>
        </w:tc>
        <w:tc>
          <w:tcPr>
            <w:tcW w:w="4268" w:type="dxa"/>
            <w:gridSpan w:val="3"/>
            <w:tcBorders>
              <w:right w:val="single" w:sz="12" w:space="0" w:color="auto"/>
            </w:tcBorders>
          </w:tcPr>
          <w:p w14:paraId="74DA1DD1" w14:textId="77777777" w:rsidR="00321125" w:rsidRPr="00CC1223" w:rsidRDefault="00321125" w:rsidP="004E0B84">
            <w:pPr>
              <w:snapToGrid w:val="0"/>
              <w:spacing w:line="480" w:lineRule="exact"/>
              <w:rPr>
                <w:rFonts w:ascii="宋体" w:hAnsi="宋体"/>
                <w:position w:val="6"/>
                <w:sz w:val="26"/>
                <w:szCs w:val="26"/>
                <w:u w:val="single"/>
              </w:rPr>
            </w:pPr>
          </w:p>
        </w:tc>
      </w:tr>
      <w:tr w:rsidR="00321125" w:rsidRPr="00CC1223" w14:paraId="17A7A04D" w14:textId="77777777" w:rsidTr="004E0B84">
        <w:tblPrEx>
          <w:tblBorders>
            <w:insideH w:val="single" w:sz="4" w:space="0" w:color="auto"/>
            <w:insideV w:val="single" w:sz="4" w:space="0" w:color="auto"/>
          </w:tblBorders>
        </w:tblPrEx>
        <w:trPr>
          <w:trHeight w:val="846"/>
          <w:jc w:val="center"/>
        </w:trPr>
        <w:tc>
          <w:tcPr>
            <w:tcW w:w="2668" w:type="dxa"/>
            <w:gridSpan w:val="3"/>
            <w:tcBorders>
              <w:left w:val="single" w:sz="12" w:space="0" w:color="auto"/>
            </w:tcBorders>
          </w:tcPr>
          <w:p w14:paraId="776059F9" w14:textId="77777777" w:rsidR="00321125" w:rsidRPr="00CC1223" w:rsidRDefault="00321125" w:rsidP="004E0B84">
            <w:pPr>
              <w:snapToGrid w:val="0"/>
              <w:spacing w:line="480" w:lineRule="exact"/>
              <w:jc w:val="center"/>
              <w:rPr>
                <w:rFonts w:ascii="宋体" w:hAnsi="宋体"/>
                <w:sz w:val="24"/>
              </w:rPr>
            </w:pPr>
            <w:r w:rsidRPr="00CC1223">
              <w:rPr>
                <w:rFonts w:ascii="宋体" w:hAnsi="宋体" w:hint="eastAsia"/>
                <w:sz w:val="24"/>
              </w:rPr>
              <w:t>预期主要成果</w:t>
            </w:r>
          </w:p>
          <w:p w14:paraId="4668ACDA" w14:textId="77777777" w:rsidR="00321125" w:rsidRPr="00CC1223" w:rsidRDefault="00321125" w:rsidP="004E0B84">
            <w:pPr>
              <w:snapToGrid w:val="0"/>
              <w:spacing w:line="480" w:lineRule="exact"/>
              <w:jc w:val="center"/>
              <w:rPr>
                <w:rFonts w:ascii="宋体" w:hAnsi="宋体"/>
                <w:position w:val="6"/>
                <w:sz w:val="26"/>
                <w:szCs w:val="26"/>
                <w:u w:val="single"/>
              </w:rPr>
            </w:pPr>
            <w:r w:rsidRPr="00CC1223">
              <w:rPr>
                <w:rFonts w:ascii="宋体" w:hAnsi="宋体" w:hint="eastAsia"/>
                <w:sz w:val="24"/>
              </w:rPr>
              <w:t>（可多选）</w:t>
            </w:r>
          </w:p>
        </w:tc>
        <w:tc>
          <w:tcPr>
            <w:tcW w:w="867" w:type="dxa"/>
            <w:gridSpan w:val="2"/>
          </w:tcPr>
          <w:p w14:paraId="38BC09BA" w14:textId="77777777" w:rsidR="00321125" w:rsidRPr="00CC1223" w:rsidRDefault="00321125" w:rsidP="004E0B84">
            <w:pPr>
              <w:snapToGrid w:val="0"/>
              <w:spacing w:line="480" w:lineRule="exact"/>
              <w:rPr>
                <w:rFonts w:ascii="宋体" w:hAnsi="宋体"/>
                <w:position w:val="6"/>
                <w:sz w:val="26"/>
                <w:szCs w:val="26"/>
                <w:u w:val="single"/>
              </w:rPr>
            </w:pPr>
          </w:p>
        </w:tc>
        <w:tc>
          <w:tcPr>
            <w:tcW w:w="6136" w:type="dxa"/>
            <w:gridSpan w:val="4"/>
            <w:tcBorders>
              <w:right w:val="single" w:sz="12" w:space="0" w:color="auto"/>
            </w:tcBorders>
            <w:vAlign w:val="center"/>
          </w:tcPr>
          <w:p w14:paraId="20CDF8F1" w14:textId="77777777" w:rsidR="00321125" w:rsidRDefault="00321125" w:rsidP="004E0B84">
            <w:pPr>
              <w:snapToGrid w:val="0"/>
              <w:spacing w:line="480" w:lineRule="exact"/>
              <w:jc w:val="left"/>
              <w:rPr>
                <w:rFonts w:ascii="宋体" w:hAnsi="宋体"/>
                <w:position w:val="6"/>
                <w:sz w:val="26"/>
                <w:szCs w:val="26"/>
              </w:rPr>
            </w:pPr>
            <w:r w:rsidRPr="00B960DC">
              <w:rPr>
                <w:rFonts w:ascii="宋体" w:hAnsi="宋体" w:hint="eastAsia"/>
                <w:position w:val="6"/>
                <w:sz w:val="26"/>
                <w:szCs w:val="26"/>
              </w:rPr>
              <w:t xml:space="preserve">A、研究报告 B、调研报告 C、论文 D、专著 </w:t>
            </w:r>
          </w:p>
          <w:p w14:paraId="18D3FD43" w14:textId="77777777" w:rsidR="00321125" w:rsidRPr="00CC1223" w:rsidRDefault="00321125" w:rsidP="004E0B84">
            <w:pPr>
              <w:snapToGrid w:val="0"/>
              <w:spacing w:line="480" w:lineRule="exact"/>
              <w:jc w:val="left"/>
              <w:rPr>
                <w:rFonts w:ascii="宋体" w:hAnsi="宋体"/>
                <w:position w:val="6"/>
                <w:sz w:val="26"/>
                <w:szCs w:val="26"/>
                <w:u w:val="single"/>
              </w:rPr>
            </w:pPr>
            <w:r w:rsidRPr="00B960DC">
              <w:rPr>
                <w:rFonts w:ascii="宋体" w:hAnsi="宋体" w:hint="eastAsia"/>
                <w:position w:val="6"/>
                <w:sz w:val="26"/>
                <w:szCs w:val="26"/>
              </w:rPr>
              <w:t>E、工具书</w:t>
            </w:r>
            <w:r>
              <w:rPr>
                <w:rFonts w:ascii="宋体" w:hAnsi="宋体" w:hint="eastAsia"/>
                <w:position w:val="6"/>
                <w:sz w:val="26"/>
                <w:szCs w:val="26"/>
              </w:rPr>
              <w:t xml:space="preserve"> </w:t>
            </w:r>
            <w:r>
              <w:rPr>
                <w:rFonts w:ascii="宋体" w:hAnsi="宋体"/>
                <w:position w:val="6"/>
                <w:sz w:val="26"/>
                <w:szCs w:val="26"/>
              </w:rPr>
              <w:t xml:space="preserve"> </w:t>
            </w:r>
            <w:r w:rsidRPr="00B960DC">
              <w:rPr>
                <w:rFonts w:ascii="宋体" w:hAnsi="宋体" w:hint="eastAsia"/>
                <w:position w:val="6"/>
                <w:sz w:val="26"/>
                <w:szCs w:val="26"/>
              </w:rPr>
              <w:t>F、其它</w:t>
            </w:r>
            <w:r w:rsidRPr="00F81CCD">
              <w:rPr>
                <w:rFonts w:ascii="宋体" w:hAnsi="宋体" w:hint="eastAsia"/>
                <w:position w:val="6"/>
                <w:sz w:val="26"/>
                <w:szCs w:val="26"/>
                <w:u w:val="single"/>
              </w:rPr>
              <w:t xml:space="preserve">（ </w:t>
            </w:r>
            <w:r w:rsidRPr="00F81CCD">
              <w:rPr>
                <w:rFonts w:ascii="宋体" w:hAnsi="宋体"/>
                <w:position w:val="6"/>
                <w:sz w:val="26"/>
                <w:szCs w:val="26"/>
                <w:u w:val="single"/>
              </w:rPr>
              <w:t xml:space="preserve">  </w:t>
            </w:r>
            <w:r>
              <w:rPr>
                <w:rFonts w:ascii="宋体" w:hAnsi="宋体"/>
                <w:position w:val="6"/>
                <w:sz w:val="26"/>
                <w:szCs w:val="26"/>
                <w:u w:val="single"/>
              </w:rPr>
              <w:t xml:space="preserve">        </w:t>
            </w:r>
            <w:r w:rsidRPr="00F81CCD">
              <w:rPr>
                <w:rFonts w:ascii="宋体" w:hAnsi="宋体"/>
                <w:position w:val="6"/>
                <w:sz w:val="26"/>
                <w:szCs w:val="26"/>
                <w:u w:val="single"/>
              </w:rPr>
              <w:t xml:space="preserve">        </w:t>
            </w:r>
            <w:r w:rsidRPr="00F81CCD">
              <w:rPr>
                <w:rFonts w:ascii="宋体" w:hAnsi="宋体" w:hint="eastAsia"/>
                <w:position w:val="6"/>
                <w:sz w:val="26"/>
                <w:szCs w:val="26"/>
                <w:u w:val="single"/>
              </w:rPr>
              <w:t>）</w:t>
            </w:r>
          </w:p>
        </w:tc>
      </w:tr>
      <w:tr w:rsidR="00321125" w:rsidRPr="00CC1223" w14:paraId="7E486538" w14:textId="77777777" w:rsidTr="004E0B84">
        <w:tblPrEx>
          <w:tblBorders>
            <w:insideH w:val="single" w:sz="4" w:space="0" w:color="auto"/>
            <w:insideV w:val="single" w:sz="4" w:space="0" w:color="auto"/>
          </w:tblBorders>
        </w:tblPrEx>
        <w:trPr>
          <w:trHeight w:val="1569"/>
          <w:jc w:val="center"/>
        </w:trPr>
        <w:tc>
          <w:tcPr>
            <w:tcW w:w="2668" w:type="dxa"/>
            <w:gridSpan w:val="3"/>
            <w:tcBorders>
              <w:left w:val="single" w:sz="12" w:space="0" w:color="auto"/>
              <w:bottom w:val="single" w:sz="12" w:space="0" w:color="auto"/>
            </w:tcBorders>
            <w:vAlign w:val="center"/>
          </w:tcPr>
          <w:p w14:paraId="14BD5CDA" w14:textId="77777777" w:rsidR="00321125" w:rsidRDefault="00321125" w:rsidP="004E0B84">
            <w:pPr>
              <w:spacing w:line="480" w:lineRule="auto"/>
              <w:rPr>
                <w:rFonts w:ascii="宋体" w:hAnsi="宋体" w:hint="eastAsia"/>
                <w:sz w:val="24"/>
              </w:rPr>
            </w:pPr>
            <w:r w:rsidRPr="00CC1223">
              <w:rPr>
                <w:rFonts w:ascii="宋体" w:hAnsi="宋体" w:hint="eastAsia"/>
                <w:sz w:val="24"/>
              </w:rPr>
              <w:t>自筹经费（万元）</w:t>
            </w:r>
          </w:p>
          <w:p w14:paraId="3F9FD77C" w14:textId="77777777" w:rsidR="00321125" w:rsidRPr="00CC1223" w:rsidRDefault="00321125" w:rsidP="004E0B84">
            <w:pPr>
              <w:spacing w:line="480" w:lineRule="auto"/>
              <w:jc w:val="center"/>
              <w:rPr>
                <w:rFonts w:ascii="宋体" w:hAnsi="宋体"/>
                <w:sz w:val="24"/>
              </w:rPr>
            </w:pPr>
            <w:r>
              <w:rPr>
                <w:rFonts w:ascii="宋体" w:hAnsi="宋体" w:hint="eastAsia"/>
                <w:sz w:val="24"/>
              </w:rPr>
              <w:t>（如果有）</w:t>
            </w:r>
          </w:p>
        </w:tc>
        <w:tc>
          <w:tcPr>
            <w:tcW w:w="7003" w:type="dxa"/>
            <w:gridSpan w:val="6"/>
            <w:tcBorders>
              <w:bottom w:val="single" w:sz="12" w:space="0" w:color="auto"/>
              <w:right w:val="single" w:sz="12" w:space="0" w:color="auto"/>
            </w:tcBorders>
          </w:tcPr>
          <w:p w14:paraId="721A840A" w14:textId="77777777" w:rsidR="00321125" w:rsidRPr="00CC1223" w:rsidRDefault="00321125" w:rsidP="004E0B84">
            <w:pPr>
              <w:snapToGrid w:val="0"/>
              <w:spacing w:line="480" w:lineRule="exact"/>
              <w:rPr>
                <w:rFonts w:ascii="宋体" w:hAnsi="宋体"/>
                <w:position w:val="6"/>
                <w:sz w:val="26"/>
                <w:szCs w:val="26"/>
                <w:u w:val="single"/>
              </w:rPr>
            </w:pPr>
          </w:p>
        </w:tc>
      </w:tr>
    </w:tbl>
    <w:p w14:paraId="3A6023A2" w14:textId="77777777" w:rsidR="00321125" w:rsidRPr="00CC1223" w:rsidRDefault="00321125" w:rsidP="00321125">
      <w:pPr>
        <w:jc w:val="center"/>
        <w:outlineLvl w:val="0"/>
        <w:rPr>
          <w:rFonts w:eastAsia="黑体"/>
          <w:sz w:val="28"/>
          <w:szCs w:val="28"/>
        </w:rPr>
      </w:pPr>
      <w:r w:rsidRPr="00CC1223">
        <w:rPr>
          <w:rFonts w:eastAsia="黑体"/>
          <w:sz w:val="28"/>
          <w:szCs w:val="28"/>
        </w:rPr>
        <w:br w:type="page"/>
      </w:r>
      <w:r w:rsidRPr="00CC1223">
        <w:rPr>
          <w:rFonts w:eastAsia="黑体" w:hint="eastAsia"/>
          <w:sz w:val="28"/>
          <w:szCs w:val="28"/>
        </w:rPr>
        <w:lastRenderedPageBreak/>
        <w:t>二、负责人和课题组成员近三年来取得的与本课题有关的研究成果</w:t>
      </w:r>
    </w:p>
    <w:tbl>
      <w:tblPr>
        <w:tblW w:w="963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32"/>
        <w:gridCol w:w="1470"/>
        <w:gridCol w:w="2777"/>
        <w:gridCol w:w="1960"/>
      </w:tblGrid>
      <w:tr w:rsidR="00321125" w:rsidRPr="00CC1223" w14:paraId="5B04B164" w14:textId="77777777" w:rsidTr="004E0B84">
        <w:trPr>
          <w:cantSplit/>
          <w:trHeight w:val="1105"/>
        </w:trPr>
        <w:tc>
          <w:tcPr>
            <w:tcW w:w="3432" w:type="dxa"/>
            <w:vAlign w:val="center"/>
          </w:tcPr>
          <w:p w14:paraId="1543D54C" w14:textId="77777777" w:rsidR="00321125" w:rsidRPr="00CC1223" w:rsidRDefault="00321125" w:rsidP="004E0B84">
            <w:pPr>
              <w:jc w:val="center"/>
              <w:rPr>
                <w:rFonts w:ascii="宋体"/>
                <w:szCs w:val="21"/>
              </w:rPr>
            </w:pPr>
            <w:r w:rsidRPr="00CC1223">
              <w:rPr>
                <w:rFonts w:ascii="宋体" w:hint="eastAsia"/>
                <w:szCs w:val="21"/>
              </w:rPr>
              <w:t>成  果  名  称</w:t>
            </w:r>
          </w:p>
        </w:tc>
        <w:tc>
          <w:tcPr>
            <w:tcW w:w="1470" w:type="dxa"/>
            <w:vAlign w:val="center"/>
          </w:tcPr>
          <w:p w14:paraId="665A771C" w14:textId="77777777" w:rsidR="00321125" w:rsidRPr="00CC1223" w:rsidRDefault="00321125" w:rsidP="004E0B84">
            <w:pPr>
              <w:jc w:val="center"/>
              <w:rPr>
                <w:rFonts w:ascii="宋体"/>
                <w:szCs w:val="21"/>
              </w:rPr>
            </w:pPr>
            <w:r w:rsidRPr="00CC1223">
              <w:rPr>
                <w:rFonts w:ascii="宋体" w:hint="eastAsia"/>
                <w:szCs w:val="21"/>
              </w:rPr>
              <w:t>成果形式</w:t>
            </w:r>
          </w:p>
        </w:tc>
        <w:tc>
          <w:tcPr>
            <w:tcW w:w="2777" w:type="dxa"/>
            <w:vAlign w:val="center"/>
          </w:tcPr>
          <w:p w14:paraId="37985759" w14:textId="77777777" w:rsidR="00321125" w:rsidRPr="00CC1223" w:rsidRDefault="00321125" w:rsidP="004E0B84">
            <w:pPr>
              <w:jc w:val="center"/>
              <w:rPr>
                <w:rFonts w:ascii="宋体"/>
                <w:szCs w:val="21"/>
              </w:rPr>
            </w:pPr>
            <w:r w:rsidRPr="00CC1223">
              <w:rPr>
                <w:rFonts w:ascii="宋体" w:hint="eastAsia"/>
                <w:szCs w:val="21"/>
              </w:rPr>
              <w:t>发表刊物或出版单位</w:t>
            </w:r>
          </w:p>
        </w:tc>
        <w:tc>
          <w:tcPr>
            <w:tcW w:w="1960" w:type="dxa"/>
            <w:vAlign w:val="center"/>
          </w:tcPr>
          <w:p w14:paraId="6A5BB391" w14:textId="77777777" w:rsidR="00321125" w:rsidRPr="00CC1223" w:rsidRDefault="00321125" w:rsidP="004E0B84">
            <w:pPr>
              <w:jc w:val="center"/>
              <w:rPr>
                <w:rFonts w:ascii="宋体"/>
                <w:szCs w:val="21"/>
              </w:rPr>
            </w:pPr>
            <w:r w:rsidRPr="00CC1223">
              <w:rPr>
                <w:rFonts w:ascii="宋体" w:hint="eastAsia"/>
                <w:szCs w:val="21"/>
              </w:rPr>
              <w:t>发表出版时间</w:t>
            </w:r>
          </w:p>
        </w:tc>
      </w:tr>
      <w:tr w:rsidR="00321125" w:rsidRPr="00CC1223" w14:paraId="4F312EE3" w14:textId="77777777" w:rsidTr="004E0B84">
        <w:trPr>
          <w:cantSplit/>
          <w:trHeight w:val="687"/>
        </w:trPr>
        <w:tc>
          <w:tcPr>
            <w:tcW w:w="3432" w:type="dxa"/>
            <w:vAlign w:val="center"/>
          </w:tcPr>
          <w:p w14:paraId="5E1642DC" w14:textId="77777777" w:rsidR="00321125" w:rsidRPr="00CC1223" w:rsidRDefault="00321125" w:rsidP="004E0B84">
            <w:pPr>
              <w:jc w:val="center"/>
              <w:rPr>
                <w:rFonts w:ascii="宋体" w:hAnsi="宋体"/>
                <w:szCs w:val="21"/>
              </w:rPr>
            </w:pPr>
          </w:p>
        </w:tc>
        <w:tc>
          <w:tcPr>
            <w:tcW w:w="1470" w:type="dxa"/>
            <w:vAlign w:val="center"/>
          </w:tcPr>
          <w:p w14:paraId="170FE397" w14:textId="77777777" w:rsidR="00321125" w:rsidRPr="00CC1223" w:rsidRDefault="00321125" w:rsidP="004E0B84">
            <w:pPr>
              <w:jc w:val="center"/>
              <w:rPr>
                <w:rFonts w:ascii="宋体"/>
                <w:szCs w:val="21"/>
              </w:rPr>
            </w:pPr>
          </w:p>
        </w:tc>
        <w:tc>
          <w:tcPr>
            <w:tcW w:w="2777" w:type="dxa"/>
            <w:vAlign w:val="center"/>
          </w:tcPr>
          <w:p w14:paraId="579AE063" w14:textId="77777777" w:rsidR="00321125" w:rsidRPr="00CC1223" w:rsidRDefault="00321125" w:rsidP="004E0B84">
            <w:pPr>
              <w:jc w:val="center"/>
              <w:rPr>
                <w:rFonts w:ascii="宋体"/>
                <w:szCs w:val="21"/>
              </w:rPr>
            </w:pPr>
          </w:p>
        </w:tc>
        <w:tc>
          <w:tcPr>
            <w:tcW w:w="1960" w:type="dxa"/>
            <w:vAlign w:val="center"/>
          </w:tcPr>
          <w:p w14:paraId="6B9F0935" w14:textId="77777777" w:rsidR="00321125" w:rsidRPr="00CC1223" w:rsidRDefault="00321125" w:rsidP="004E0B84">
            <w:pPr>
              <w:jc w:val="center"/>
              <w:rPr>
                <w:rFonts w:ascii="宋体"/>
                <w:szCs w:val="21"/>
              </w:rPr>
            </w:pPr>
          </w:p>
        </w:tc>
      </w:tr>
      <w:tr w:rsidR="00321125" w:rsidRPr="00CC1223" w14:paraId="7A16E5C4" w14:textId="77777777" w:rsidTr="004E0B84">
        <w:trPr>
          <w:cantSplit/>
          <w:trHeight w:val="643"/>
        </w:trPr>
        <w:tc>
          <w:tcPr>
            <w:tcW w:w="3432" w:type="dxa"/>
            <w:vAlign w:val="center"/>
          </w:tcPr>
          <w:p w14:paraId="2CE0A53D" w14:textId="77777777" w:rsidR="00321125" w:rsidRPr="00CC1223" w:rsidRDefault="00321125" w:rsidP="004E0B84">
            <w:pPr>
              <w:jc w:val="center"/>
              <w:rPr>
                <w:rFonts w:ascii="宋体"/>
                <w:szCs w:val="21"/>
              </w:rPr>
            </w:pPr>
          </w:p>
        </w:tc>
        <w:tc>
          <w:tcPr>
            <w:tcW w:w="1470" w:type="dxa"/>
            <w:vAlign w:val="center"/>
          </w:tcPr>
          <w:p w14:paraId="412FE8C8" w14:textId="77777777" w:rsidR="00321125" w:rsidRPr="00CC1223" w:rsidRDefault="00321125" w:rsidP="004E0B84">
            <w:pPr>
              <w:jc w:val="center"/>
              <w:rPr>
                <w:rFonts w:ascii="宋体"/>
                <w:szCs w:val="21"/>
              </w:rPr>
            </w:pPr>
          </w:p>
        </w:tc>
        <w:tc>
          <w:tcPr>
            <w:tcW w:w="2777" w:type="dxa"/>
            <w:vAlign w:val="center"/>
          </w:tcPr>
          <w:p w14:paraId="66020F67" w14:textId="77777777" w:rsidR="00321125" w:rsidRPr="00CC1223" w:rsidRDefault="00321125" w:rsidP="004E0B84">
            <w:pPr>
              <w:jc w:val="center"/>
              <w:rPr>
                <w:rFonts w:ascii="宋体"/>
                <w:szCs w:val="21"/>
              </w:rPr>
            </w:pPr>
          </w:p>
        </w:tc>
        <w:tc>
          <w:tcPr>
            <w:tcW w:w="1960" w:type="dxa"/>
            <w:vAlign w:val="center"/>
          </w:tcPr>
          <w:p w14:paraId="7815DEF2" w14:textId="77777777" w:rsidR="00321125" w:rsidRPr="00CC1223" w:rsidRDefault="00321125" w:rsidP="004E0B84">
            <w:pPr>
              <w:jc w:val="center"/>
              <w:rPr>
                <w:rFonts w:ascii="宋体"/>
                <w:szCs w:val="21"/>
              </w:rPr>
            </w:pPr>
          </w:p>
        </w:tc>
      </w:tr>
      <w:tr w:rsidR="00321125" w:rsidRPr="00CC1223" w14:paraId="19A6B9C7" w14:textId="77777777" w:rsidTr="004E0B84">
        <w:trPr>
          <w:cantSplit/>
          <w:trHeight w:val="633"/>
        </w:trPr>
        <w:tc>
          <w:tcPr>
            <w:tcW w:w="3432" w:type="dxa"/>
            <w:vAlign w:val="center"/>
          </w:tcPr>
          <w:p w14:paraId="5B799A25" w14:textId="77777777" w:rsidR="00321125" w:rsidRPr="00CC1223" w:rsidRDefault="00321125" w:rsidP="004E0B84">
            <w:pPr>
              <w:jc w:val="center"/>
              <w:rPr>
                <w:rFonts w:ascii="宋体"/>
                <w:szCs w:val="21"/>
              </w:rPr>
            </w:pPr>
          </w:p>
        </w:tc>
        <w:tc>
          <w:tcPr>
            <w:tcW w:w="1470" w:type="dxa"/>
            <w:vAlign w:val="center"/>
          </w:tcPr>
          <w:p w14:paraId="631B66B7" w14:textId="77777777" w:rsidR="00321125" w:rsidRPr="00CC1223" w:rsidRDefault="00321125" w:rsidP="004E0B84">
            <w:pPr>
              <w:jc w:val="center"/>
              <w:rPr>
                <w:rFonts w:ascii="宋体"/>
                <w:szCs w:val="21"/>
              </w:rPr>
            </w:pPr>
          </w:p>
        </w:tc>
        <w:tc>
          <w:tcPr>
            <w:tcW w:w="2777" w:type="dxa"/>
            <w:vAlign w:val="center"/>
          </w:tcPr>
          <w:p w14:paraId="2D405C30" w14:textId="77777777" w:rsidR="00321125" w:rsidRPr="00CC1223" w:rsidRDefault="00321125" w:rsidP="004E0B84">
            <w:pPr>
              <w:jc w:val="center"/>
              <w:rPr>
                <w:rFonts w:ascii="宋体"/>
                <w:szCs w:val="21"/>
              </w:rPr>
            </w:pPr>
          </w:p>
        </w:tc>
        <w:tc>
          <w:tcPr>
            <w:tcW w:w="1960" w:type="dxa"/>
            <w:vAlign w:val="center"/>
          </w:tcPr>
          <w:p w14:paraId="191D71E2" w14:textId="77777777" w:rsidR="00321125" w:rsidRPr="00CC1223" w:rsidRDefault="00321125" w:rsidP="004E0B84">
            <w:pPr>
              <w:jc w:val="center"/>
              <w:rPr>
                <w:rFonts w:ascii="宋体"/>
                <w:szCs w:val="21"/>
              </w:rPr>
            </w:pPr>
          </w:p>
        </w:tc>
      </w:tr>
      <w:tr w:rsidR="00321125" w:rsidRPr="00CC1223" w14:paraId="7EAA530E" w14:textId="77777777" w:rsidTr="004E0B84">
        <w:trPr>
          <w:cantSplit/>
          <w:trHeight w:val="786"/>
        </w:trPr>
        <w:tc>
          <w:tcPr>
            <w:tcW w:w="3432" w:type="dxa"/>
            <w:vAlign w:val="center"/>
          </w:tcPr>
          <w:p w14:paraId="2C31D67E" w14:textId="77777777" w:rsidR="00321125" w:rsidRPr="00CC1223" w:rsidRDefault="00321125" w:rsidP="004E0B84">
            <w:pPr>
              <w:jc w:val="center"/>
              <w:rPr>
                <w:rFonts w:ascii="宋体"/>
                <w:szCs w:val="21"/>
              </w:rPr>
            </w:pPr>
          </w:p>
        </w:tc>
        <w:tc>
          <w:tcPr>
            <w:tcW w:w="1470" w:type="dxa"/>
            <w:vAlign w:val="center"/>
          </w:tcPr>
          <w:p w14:paraId="0EFE7964" w14:textId="77777777" w:rsidR="00321125" w:rsidRPr="00CC1223" w:rsidRDefault="00321125" w:rsidP="004E0B84">
            <w:pPr>
              <w:jc w:val="center"/>
              <w:rPr>
                <w:rFonts w:ascii="宋体"/>
                <w:szCs w:val="21"/>
              </w:rPr>
            </w:pPr>
          </w:p>
        </w:tc>
        <w:tc>
          <w:tcPr>
            <w:tcW w:w="2777" w:type="dxa"/>
            <w:vAlign w:val="center"/>
          </w:tcPr>
          <w:p w14:paraId="5383AE18" w14:textId="77777777" w:rsidR="00321125" w:rsidRPr="00CC1223" w:rsidRDefault="00321125" w:rsidP="004E0B84">
            <w:pPr>
              <w:jc w:val="center"/>
              <w:rPr>
                <w:rFonts w:ascii="宋体"/>
                <w:szCs w:val="21"/>
              </w:rPr>
            </w:pPr>
          </w:p>
        </w:tc>
        <w:tc>
          <w:tcPr>
            <w:tcW w:w="1960" w:type="dxa"/>
            <w:vAlign w:val="center"/>
          </w:tcPr>
          <w:p w14:paraId="7DBAB478" w14:textId="77777777" w:rsidR="00321125" w:rsidRPr="00CC1223" w:rsidRDefault="00321125" w:rsidP="004E0B84">
            <w:pPr>
              <w:jc w:val="center"/>
              <w:rPr>
                <w:rFonts w:ascii="宋体"/>
                <w:szCs w:val="21"/>
              </w:rPr>
            </w:pPr>
          </w:p>
        </w:tc>
      </w:tr>
      <w:tr w:rsidR="00321125" w:rsidRPr="00CC1223" w14:paraId="1E1D2E58" w14:textId="77777777" w:rsidTr="004E0B84">
        <w:trPr>
          <w:cantSplit/>
          <w:trHeight w:val="786"/>
        </w:trPr>
        <w:tc>
          <w:tcPr>
            <w:tcW w:w="3432" w:type="dxa"/>
            <w:vAlign w:val="center"/>
          </w:tcPr>
          <w:p w14:paraId="67413CD7" w14:textId="77777777" w:rsidR="00321125" w:rsidRPr="00CC1223" w:rsidRDefault="00321125" w:rsidP="004E0B84">
            <w:pPr>
              <w:jc w:val="center"/>
              <w:rPr>
                <w:rFonts w:ascii="宋体"/>
                <w:szCs w:val="21"/>
              </w:rPr>
            </w:pPr>
          </w:p>
        </w:tc>
        <w:tc>
          <w:tcPr>
            <w:tcW w:w="1470" w:type="dxa"/>
            <w:vAlign w:val="center"/>
          </w:tcPr>
          <w:p w14:paraId="4CC7EE94" w14:textId="77777777" w:rsidR="00321125" w:rsidRPr="00CC1223" w:rsidRDefault="00321125" w:rsidP="004E0B84">
            <w:pPr>
              <w:jc w:val="center"/>
              <w:rPr>
                <w:rFonts w:ascii="宋体"/>
                <w:szCs w:val="21"/>
              </w:rPr>
            </w:pPr>
          </w:p>
        </w:tc>
        <w:tc>
          <w:tcPr>
            <w:tcW w:w="2777" w:type="dxa"/>
            <w:vAlign w:val="center"/>
          </w:tcPr>
          <w:p w14:paraId="2D1881E1" w14:textId="77777777" w:rsidR="00321125" w:rsidRPr="00CC1223" w:rsidRDefault="00321125" w:rsidP="004E0B84">
            <w:pPr>
              <w:jc w:val="center"/>
              <w:rPr>
                <w:rFonts w:ascii="宋体"/>
                <w:szCs w:val="21"/>
              </w:rPr>
            </w:pPr>
          </w:p>
        </w:tc>
        <w:tc>
          <w:tcPr>
            <w:tcW w:w="1960" w:type="dxa"/>
            <w:vAlign w:val="center"/>
          </w:tcPr>
          <w:p w14:paraId="203B4D9C" w14:textId="77777777" w:rsidR="00321125" w:rsidRPr="00CC1223" w:rsidRDefault="00321125" w:rsidP="004E0B84">
            <w:pPr>
              <w:jc w:val="center"/>
              <w:rPr>
                <w:rFonts w:ascii="宋体"/>
                <w:szCs w:val="21"/>
              </w:rPr>
            </w:pPr>
          </w:p>
        </w:tc>
      </w:tr>
      <w:tr w:rsidR="00321125" w:rsidRPr="00CC1223" w14:paraId="72B2D0BC" w14:textId="77777777" w:rsidTr="004E0B84">
        <w:trPr>
          <w:cantSplit/>
          <w:trHeight w:val="786"/>
        </w:trPr>
        <w:tc>
          <w:tcPr>
            <w:tcW w:w="3432" w:type="dxa"/>
            <w:vAlign w:val="center"/>
          </w:tcPr>
          <w:p w14:paraId="6087A32F" w14:textId="77777777" w:rsidR="00321125" w:rsidRPr="00CC1223" w:rsidRDefault="00321125" w:rsidP="004E0B84">
            <w:pPr>
              <w:jc w:val="center"/>
              <w:rPr>
                <w:rFonts w:ascii="宋体"/>
                <w:szCs w:val="21"/>
              </w:rPr>
            </w:pPr>
          </w:p>
        </w:tc>
        <w:tc>
          <w:tcPr>
            <w:tcW w:w="1470" w:type="dxa"/>
            <w:vAlign w:val="center"/>
          </w:tcPr>
          <w:p w14:paraId="4E8C2B46" w14:textId="77777777" w:rsidR="00321125" w:rsidRPr="00CC1223" w:rsidRDefault="00321125" w:rsidP="004E0B84">
            <w:pPr>
              <w:jc w:val="center"/>
              <w:rPr>
                <w:rFonts w:ascii="宋体"/>
                <w:szCs w:val="21"/>
              </w:rPr>
            </w:pPr>
          </w:p>
        </w:tc>
        <w:tc>
          <w:tcPr>
            <w:tcW w:w="2777" w:type="dxa"/>
            <w:vAlign w:val="center"/>
          </w:tcPr>
          <w:p w14:paraId="7264F72A" w14:textId="77777777" w:rsidR="00321125" w:rsidRPr="00CC1223" w:rsidRDefault="00321125" w:rsidP="004E0B84">
            <w:pPr>
              <w:jc w:val="center"/>
              <w:rPr>
                <w:rFonts w:ascii="宋体"/>
                <w:szCs w:val="21"/>
              </w:rPr>
            </w:pPr>
          </w:p>
        </w:tc>
        <w:tc>
          <w:tcPr>
            <w:tcW w:w="1960" w:type="dxa"/>
            <w:vAlign w:val="center"/>
          </w:tcPr>
          <w:p w14:paraId="266B0530" w14:textId="77777777" w:rsidR="00321125" w:rsidRPr="00CC1223" w:rsidRDefault="00321125" w:rsidP="004E0B84">
            <w:pPr>
              <w:jc w:val="center"/>
              <w:rPr>
                <w:rFonts w:ascii="宋体"/>
                <w:szCs w:val="21"/>
              </w:rPr>
            </w:pPr>
          </w:p>
        </w:tc>
      </w:tr>
    </w:tbl>
    <w:p w14:paraId="50FEB561" w14:textId="77777777" w:rsidR="00321125" w:rsidRPr="00CC1223" w:rsidRDefault="00321125" w:rsidP="00321125">
      <w:pPr>
        <w:spacing w:line="420" w:lineRule="exact"/>
        <w:ind w:firstLineChars="100" w:firstLine="300"/>
        <w:rPr>
          <w:rFonts w:eastAsia="黑体"/>
          <w:sz w:val="30"/>
        </w:rPr>
      </w:pPr>
    </w:p>
    <w:p w14:paraId="56813875" w14:textId="77777777" w:rsidR="00321125" w:rsidRDefault="00321125" w:rsidP="00321125">
      <w:pPr>
        <w:spacing w:line="420" w:lineRule="exact"/>
        <w:ind w:firstLineChars="100" w:firstLine="300"/>
        <w:rPr>
          <w:rFonts w:eastAsia="黑体" w:hint="eastAsia"/>
          <w:sz w:val="30"/>
        </w:rPr>
      </w:pPr>
      <w:r w:rsidRPr="00CC1223">
        <w:rPr>
          <w:rFonts w:eastAsia="黑体" w:hint="eastAsia"/>
          <w:sz w:val="30"/>
        </w:rPr>
        <w:t>三、负责人和课题组成员承担的主要研究课题</w:t>
      </w:r>
    </w:p>
    <w:p w14:paraId="365FC1C3" w14:textId="77777777" w:rsidR="00321125" w:rsidRDefault="00321125" w:rsidP="00321125">
      <w:pPr>
        <w:spacing w:line="420" w:lineRule="exact"/>
        <w:rPr>
          <w:rFonts w:ascii="仿宋" w:eastAsia="仿宋" w:hAnsi="仿宋" w:cs="仿宋"/>
          <w:sz w:val="30"/>
        </w:rPr>
      </w:pPr>
      <w:r>
        <w:rPr>
          <w:rFonts w:ascii="仿宋" w:eastAsia="仿宋" w:hAnsi="仿宋" w:cs="仿宋" w:hint="eastAsia"/>
          <w:sz w:val="30"/>
        </w:rPr>
        <w:t>（批准单位请按照匿名要求填写，例如：xx大学或者xx省哲学社会科学工作办公室等）</w:t>
      </w:r>
    </w:p>
    <w:tbl>
      <w:tblPr>
        <w:tblW w:w="964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8"/>
        <w:gridCol w:w="1275"/>
        <w:gridCol w:w="1276"/>
        <w:gridCol w:w="2410"/>
        <w:gridCol w:w="1701"/>
      </w:tblGrid>
      <w:tr w:rsidR="00321125" w:rsidRPr="00CC1223" w14:paraId="4B520A21" w14:textId="77777777" w:rsidTr="004E0B84">
        <w:trPr>
          <w:cantSplit/>
          <w:trHeight w:val="1075"/>
        </w:trPr>
        <w:tc>
          <w:tcPr>
            <w:tcW w:w="2978" w:type="dxa"/>
            <w:tcBorders>
              <w:top w:val="single" w:sz="12" w:space="0" w:color="auto"/>
              <w:bottom w:val="single" w:sz="6" w:space="0" w:color="auto"/>
            </w:tcBorders>
            <w:vAlign w:val="center"/>
          </w:tcPr>
          <w:p w14:paraId="129926D7" w14:textId="77777777" w:rsidR="00321125" w:rsidRPr="00CC1223" w:rsidRDefault="00321125" w:rsidP="004E0B84">
            <w:pPr>
              <w:jc w:val="center"/>
              <w:rPr>
                <w:rFonts w:ascii="宋体"/>
              </w:rPr>
            </w:pPr>
            <w:r w:rsidRPr="00CC1223">
              <w:rPr>
                <w:rFonts w:ascii="宋体" w:hint="eastAsia"/>
              </w:rPr>
              <w:t>课  题  名  称</w:t>
            </w:r>
          </w:p>
        </w:tc>
        <w:tc>
          <w:tcPr>
            <w:tcW w:w="1275" w:type="dxa"/>
            <w:tcBorders>
              <w:top w:val="single" w:sz="12" w:space="0" w:color="auto"/>
              <w:bottom w:val="single" w:sz="6" w:space="0" w:color="auto"/>
            </w:tcBorders>
            <w:vAlign w:val="center"/>
          </w:tcPr>
          <w:p w14:paraId="1873C725" w14:textId="77777777" w:rsidR="00321125" w:rsidRPr="00CC1223" w:rsidRDefault="00321125" w:rsidP="004E0B84">
            <w:pPr>
              <w:jc w:val="center"/>
              <w:rPr>
                <w:rFonts w:ascii="宋体"/>
              </w:rPr>
            </w:pPr>
            <w:r w:rsidRPr="00CC1223">
              <w:rPr>
                <w:rFonts w:ascii="宋体" w:hint="eastAsia"/>
              </w:rPr>
              <w:t>课题类别</w:t>
            </w:r>
          </w:p>
        </w:tc>
        <w:tc>
          <w:tcPr>
            <w:tcW w:w="1276" w:type="dxa"/>
            <w:tcBorders>
              <w:top w:val="single" w:sz="12" w:space="0" w:color="auto"/>
              <w:bottom w:val="single" w:sz="6" w:space="0" w:color="auto"/>
            </w:tcBorders>
            <w:vAlign w:val="center"/>
          </w:tcPr>
          <w:p w14:paraId="2CABA365" w14:textId="77777777" w:rsidR="00321125" w:rsidRPr="00CC1223" w:rsidRDefault="00321125" w:rsidP="004E0B84">
            <w:pPr>
              <w:jc w:val="center"/>
              <w:rPr>
                <w:rFonts w:ascii="宋体"/>
              </w:rPr>
            </w:pPr>
            <w:r w:rsidRPr="00CC1223">
              <w:rPr>
                <w:rFonts w:ascii="宋体" w:hint="eastAsia"/>
              </w:rPr>
              <w:t>批准时间</w:t>
            </w:r>
          </w:p>
        </w:tc>
        <w:tc>
          <w:tcPr>
            <w:tcW w:w="2410" w:type="dxa"/>
            <w:tcBorders>
              <w:top w:val="single" w:sz="12" w:space="0" w:color="auto"/>
              <w:bottom w:val="single" w:sz="6" w:space="0" w:color="auto"/>
            </w:tcBorders>
            <w:vAlign w:val="center"/>
          </w:tcPr>
          <w:p w14:paraId="4FA82212" w14:textId="77777777" w:rsidR="00321125" w:rsidRPr="00CC1223" w:rsidRDefault="00321125" w:rsidP="004E0B84">
            <w:pPr>
              <w:jc w:val="center"/>
              <w:rPr>
                <w:rFonts w:ascii="宋体"/>
              </w:rPr>
            </w:pPr>
            <w:r w:rsidRPr="00CC1223">
              <w:rPr>
                <w:rFonts w:ascii="宋体" w:hint="eastAsia"/>
              </w:rPr>
              <w:t>批  准  单  位</w:t>
            </w:r>
          </w:p>
        </w:tc>
        <w:tc>
          <w:tcPr>
            <w:tcW w:w="1701" w:type="dxa"/>
            <w:tcBorders>
              <w:top w:val="single" w:sz="12" w:space="0" w:color="auto"/>
              <w:bottom w:val="single" w:sz="6" w:space="0" w:color="auto"/>
            </w:tcBorders>
            <w:vAlign w:val="center"/>
          </w:tcPr>
          <w:p w14:paraId="002FF837" w14:textId="77777777" w:rsidR="00321125" w:rsidRPr="00CC1223" w:rsidRDefault="00321125" w:rsidP="004E0B84">
            <w:pPr>
              <w:jc w:val="center"/>
              <w:rPr>
                <w:rFonts w:ascii="宋体"/>
              </w:rPr>
            </w:pPr>
            <w:r w:rsidRPr="00CC1223">
              <w:rPr>
                <w:rFonts w:ascii="宋体" w:hint="eastAsia"/>
              </w:rPr>
              <w:t>完成情况</w:t>
            </w:r>
          </w:p>
        </w:tc>
      </w:tr>
      <w:tr w:rsidR="00321125" w:rsidRPr="00CC1223" w14:paraId="20AA4CFC" w14:textId="77777777" w:rsidTr="004E0B84">
        <w:trPr>
          <w:cantSplit/>
          <w:trHeight w:val="765"/>
        </w:trPr>
        <w:tc>
          <w:tcPr>
            <w:tcW w:w="2978" w:type="dxa"/>
            <w:tcBorders>
              <w:top w:val="nil"/>
              <w:bottom w:val="single" w:sz="6" w:space="0" w:color="auto"/>
            </w:tcBorders>
            <w:vAlign w:val="center"/>
          </w:tcPr>
          <w:p w14:paraId="255B7E04" w14:textId="77777777" w:rsidR="00321125" w:rsidRPr="00CC1223" w:rsidRDefault="00321125" w:rsidP="004E0B84">
            <w:pPr>
              <w:jc w:val="center"/>
            </w:pPr>
          </w:p>
        </w:tc>
        <w:tc>
          <w:tcPr>
            <w:tcW w:w="1275" w:type="dxa"/>
            <w:tcBorders>
              <w:top w:val="nil"/>
              <w:bottom w:val="single" w:sz="6" w:space="0" w:color="auto"/>
            </w:tcBorders>
            <w:vAlign w:val="center"/>
          </w:tcPr>
          <w:p w14:paraId="41FE2224" w14:textId="77777777" w:rsidR="00321125" w:rsidRPr="00CC1223" w:rsidRDefault="00321125" w:rsidP="004E0B84">
            <w:pPr>
              <w:jc w:val="center"/>
            </w:pPr>
          </w:p>
        </w:tc>
        <w:tc>
          <w:tcPr>
            <w:tcW w:w="1276" w:type="dxa"/>
            <w:tcBorders>
              <w:top w:val="nil"/>
              <w:bottom w:val="single" w:sz="6" w:space="0" w:color="auto"/>
            </w:tcBorders>
            <w:vAlign w:val="center"/>
          </w:tcPr>
          <w:p w14:paraId="4D708BE1" w14:textId="77777777" w:rsidR="00321125" w:rsidRPr="00CC1223" w:rsidRDefault="00321125" w:rsidP="004E0B84">
            <w:pPr>
              <w:jc w:val="center"/>
            </w:pPr>
          </w:p>
        </w:tc>
        <w:tc>
          <w:tcPr>
            <w:tcW w:w="2410" w:type="dxa"/>
            <w:tcBorders>
              <w:top w:val="nil"/>
              <w:bottom w:val="single" w:sz="6" w:space="0" w:color="auto"/>
            </w:tcBorders>
            <w:vAlign w:val="center"/>
          </w:tcPr>
          <w:p w14:paraId="71B3178B" w14:textId="77777777" w:rsidR="00321125" w:rsidRPr="00CC1223" w:rsidRDefault="00321125" w:rsidP="004E0B84">
            <w:pPr>
              <w:jc w:val="center"/>
            </w:pPr>
          </w:p>
        </w:tc>
        <w:tc>
          <w:tcPr>
            <w:tcW w:w="1701" w:type="dxa"/>
            <w:tcBorders>
              <w:top w:val="nil"/>
              <w:bottom w:val="single" w:sz="6" w:space="0" w:color="auto"/>
            </w:tcBorders>
            <w:vAlign w:val="center"/>
          </w:tcPr>
          <w:p w14:paraId="7E9B2368" w14:textId="77777777" w:rsidR="00321125" w:rsidRPr="00CC1223" w:rsidRDefault="00321125" w:rsidP="004E0B84">
            <w:pPr>
              <w:jc w:val="center"/>
            </w:pPr>
          </w:p>
        </w:tc>
      </w:tr>
      <w:tr w:rsidR="00321125" w:rsidRPr="00CC1223" w14:paraId="52538FC3" w14:textId="77777777" w:rsidTr="004E0B84">
        <w:trPr>
          <w:cantSplit/>
          <w:trHeight w:val="765"/>
        </w:trPr>
        <w:tc>
          <w:tcPr>
            <w:tcW w:w="2978" w:type="dxa"/>
            <w:tcBorders>
              <w:top w:val="nil"/>
              <w:bottom w:val="single" w:sz="6" w:space="0" w:color="auto"/>
            </w:tcBorders>
            <w:vAlign w:val="center"/>
          </w:tcPr>
          <w:p w14:paraId="4058314B" w14:textId="77777777" w:rsidR="00321125" w:rsidRPr="00CC1223" w:rsidRDefault="00321125" w:rsidP="004E0B84">
            <w:pPr>
              <w:jc w:val="center"/>
            </w:pPr>
          </w:p>
        </w:tc>
        <w:tc>
          <w:tcPr>
            <w:tcW w:w="1275" w:type="dxa"/>
            <w:tcBorders>
              <w:top w:val="nil"/>
              <w:bottom w:val="single" w:sz="6" w:space="0" w:color="auto"/>
            </w:tcBorders>
            <w:vAlign w:val="center"/>
          </w:tcPr>
          <w:p w14:paraId="1267EA9B" w14:textId="77777777" w:rsidR="00321125" w:rsidRPr="00CC1223" w:rsidRDefault="00321125" w:rsidP="004E0B84">
            <w:pPr>
              <w:jc w:val="center"/>
            </w:pPr>
          </w:p>
        </w:tc>
        <w:tc>
          <w:tcPr>
            <w:tcW w:w="1276" w:type="dxa"/>
            <w:tcBorders>
              <w:top w:val="nil"/>
              <w:bottom w:val="single" w:sz="6" w:space="0" w:color="auto"/>
            </w:tcBorders>
            <w:vAlign w:val="center"/>
          </w:tcPr>
          <w:p w14:paraId="37A0066A" w14:textId="77777777" w:rsidR="00321125" w:rsidRPr="00CC1223" w:rsidRDefault="00321125" w:rsidP="004E0B84">
            <w:pPr>
              <w:jc w:val="center"/>
            </w:pPr>
          </w:p>
        </w:tc>
        <w:tc>
          <w:tcPr>
            <w:tcW w:w="2410" w:type="dxa"/>
            <w:tcBorders>
              <w:top w:val="nil"/>
              <w:bottom w:val="single" w:sz="6" w:space="0" w:color="auto"/>
            </w:tcBorders>
            <w:vAlign w:val="center"/>
          </w:tcPr>
          <w:p w14:paraId="1122DCA3" w14:textId="77777777" w:rsidR="00321125" w:rsidRPr="00CC1223" w:rsidRDefault="00321125" w:rsidP="004E0B84">
            <w:pPr>
              <w:jc w:val="center"/>
            </w:pPr>
          </w:p>
        </w:tc>
        <w:tc>
          <w:tcPr>
            <w:tcW w:w="1701" w:type="dxa"/>
            <w:tcBorders>
              <w:top w:val="nil"/>
              <w:bottom w:val="single" w:sz="6" w:space="0" w:color="auto"/>
            </w:tcBorders>
            <w:vAlign w:val="center"/>
          </w:tcPr>
          <w:p w14:paraId="017721AD" w14:textId="77777777" w:rsidR="00321125" w:rsidRPr="00CC1223" w:rsidRDefault="00321125" w:rsidP="004E0B84">
            <w:pPr>
              <w:jc w:val="center"/>
            </w:pPr>
          </w:p>
        </w:tc>
      </w:tr>
      <w:tr w:rsidR="00321125" w:rsidRPr="00CC1223" w14:paraId="7664BC50" w14:textId="77777777" w:rsidTr="004E0B84">
        <w:trPr>
          <w:cantSplit/>
          <w:trHeight w:val="765"/>
        </w:trPr>
        <w:tc>
          <w:tcPr>
            <w:tcW w:w="2978" w:type="dxa"/>
            <w:tcBorders>
              <w:top w:val="nil"/>
              <w:bottom w:val="single" w:sz="6" w:space="0" w:color="auto"/>
            </w:tcBorders>
            <w:vAlign w:val="center"/>
          </w:tcPr>
          <w:p w14:paraId="6ABF023B" w14:textId="77777777" w:rsidR="00321125" w:rsidRPr="00CC1223" w:rsidRDefault="00321125" w:rsidP="004E0B84">
            <w:pPr>
              <w:jc w:val="center"/>
            </w:pPr>
          </w:p>
        </w:tc>
        <w:tc>
          <w:tcPr>
            <w:tcW w:w="1275" w:type="dxa"/>
            <w:tcBorders>
              <w:top w:val="nil"/>
              <w:bottom w:val="single" w:sz="6" w:space="0" w:color="auto"/>
            </w:tcBorders>
            <w:vAlign w:val="center"/>
          </w:tcPr>
          <w:p w14:paraId="3CC5874C" w14:textId="77777777" w:rsidR="00321125" w:rsidRPr="00CC1223" w:rsidRDefault="00321125" w:rsidP="004E0B84">
            <w:pPr>
              <w:jc w:val="center"/>
            </w:pPr>
          </w:p>
        </w:tc>
        <w:tc>
          <w:tcPr>
            <w:tcW w:w="1276" w:type="dxa"/>
            <w:tcBorders>
              <w:top w:val="nil"/>
              <w:bottom w:val="single" w:sz="6" w:space="0" w:color="auto"/>
            </w:tcBorders>
            <w:vAlign w:val="center"/>
          </w:tcPr>
          <w:p w14:paraId="00E43DBD" w14:textId="77777777" w:rsidR="00321125" w:rsidRPr="00CC1223" w:rsidRDefault="00321125" w:rsidP="004E0B84">
            <w:pPr>
              <w:jc w:val="center"/>
            </w:pPr>
          </w:p>
        </w:tc>
        <w:tc>
          <w:tcPr>
            <w:tcW w:w="2410" w:type="dxa"/>
            <w:tcBorders>
              <w:top w:val="nil"/>
              <w:bottom w:val="single" w:sz="6" w:space="0" w:color="auto"/>
            </w:tcBorders>
            <w:vAlign w:val="center"/>
          </w:tcPr>
          <w:p w14:paraId="4F2127F1" w14:textId="77777777" w:rsidR="00321125" w:rsidRPr="00CC1223" w:rsidRDefault="00321125" w:rsidP="004E0B84">
            <w:pPr>
              <w:jc w:val="center"/>
            </w:pPr>
          </w:p>
        </w:tc>
        <w:tc>
          <w:tcPr>
            <w:tcW w:w="1701" w:type="dxa"/>
            <w:tcBorders>
              <w:top w:val="nil"/>
              <w:bottom w:val="single" w:sz="6" w:space="0" w:color="auto"/>
            </w:tcBorders>
            <w:vAlign w:val="center"/>
          </w:tcPr>
          <w:p w14:paraId="46062FCE" w14:textId="77777777" w:rsidR="00321125" w:rsidRPr="00CC1223" w:rsidRDefault="00321125" w:rsidP="004E0B84">
            <w:pPr>
              <w:jc w:val="center"/>
            </w:pPr>
          </w:p>
        </w:tc>
      </w:tr>
      <w:tr w:rsidR="00321125" w:rsidRPr="00CC1223" w14:paraId="450B73D8" w14:textId="77777777" w:rsidTr="004E0B84">
        <w:trPr>
          <w:cantSplit/>
          <w:trHeight w:val="765"/>
        </w:trPr>
        <w:tc>
          <w:tcPr>
            <w:tcW w:w="2978" w:type="dxa"/>
            <w:tcBorders>
              <w:top w:val="single" w:sz="6" w:space="0" w:color="auto"/>
              <w:bottom w:val="single" w:sz="6" w:space="0" w:color="auto"/>
            </w:tcBorders>
            <w:vAlign w:val="center"/>
          </w:tcPr>
          <w:p w14:paraId="11993809" w14:textId="77777777" w:rsidR="00321125" w:rsidRPr="00CC1223" w:rsidRDefault="00321125" w:rsidP="004E0B84">
            <w:pPr>
              <w:jc w:val="center"/>
            </w:pPr>
          </w:p>
        </w:tc>
        <w:tc>
          <w:tcPr>
            <w:tcW w:w="1275" w:type="dxa"/>
            <w:tcBorders>
              <w:top w:val="single" w:sz="6" w:space="0" w:color="auto"/>
              <w:bottom w:val="single" w:sz="6" w:space="0" w:color="auto"/>
            </w:tcBorders>
            <w:vAlign w:val="center"/>
          </w:tcPr>
          <w:p w14:paraId="3E076532" w14:textId="77777777" w:rsidR="00321125" w:rsidRPr="00CC1223" w:rsidRDefault="00321125" w:rsidP="004E0B84">
            <w:pPr>
              <w:jc w:val="center"/>
            </w:pPr>
          </w:p>
        </w:tc>
        <w:tc>
          <w:tcPr>
            <w:tcW w:w="1276" w:type="dxa"/>
            <w:tcBorders>
              <w:top w:val="single" w:sz="6" w:space="0" w:color="auto"/>
              <w:bottom w:val="single" w:sz="6" w:space="0" w:color="auto"/>
            </w:tcBorders>
            <w:vAlign w:val="center"/>
          </w:tcPr>
          <w:p w14:paraId="3CC20448" w14:textId="77777777" w:rsidR="00321125" w:rsidRPr="00CC1223" w:rsidRDefault="00321125" w:rsidP="004E0B84">
            <w:pPr>
              <w:jc w:val="center"/>
            </w:pPr>
          </w:p>
        </w:tc>
        <w:tc>
          <w:tcPr>
            <w:tcW w:w="2410" w:type="dxa"/>
            <w:tcBorders>
              <w:top w:val="single" w:sz="6" w:space="0" w:color="auto"/>
              <w:bottom w:val="single" w:sz="6" w:space="0" w:color="auto"/>
            </w:tcBorders>
            <w:vAlign w:val="center"/>
          </w:tcPr>
          <w:p w14:paraId="7A2B252E" w14:textId="77777777" w:rsidR="00321125" w:rsidRPr="00CC1223" w:rsidRDefault="00321125" w:rsidP="004E0B84">
            <w:pPr>
              <w:jc w:val="center"/>
            </w:pPr>
          </w:p>
        </w:tc>
        <w:tc>
          <w:tcPr>
            <w:tcW w:w="1701" w:type="dxa"/>
            <w:tcBorders>
              <w:top w:val="single" w:sz="6" w:space="0" w:color="auto"/>
              <w:bottom w:val="single" w:sz="6" w:space="0" w:color="auto"/>
            </w:tcBorders>
            <w:vAlign w:val="center"/>
          </w:tcPr>
          <w:p w14:paraId="643E4C8C" w14:textId="77777777" w:rsidR="00321125" w:rsidRPr="00CC1223" w:rsidRDefault="00321125" w:rsidP="004E0B84">
            <w:pPr>
              <w:jc w:val="center"/>
            </w:pPr>
          </w:p>
        </w:tc>
      </w:tr>
      <w:tr w:rsidR="00321125" w:rsidRPr="00CC1223" w14:paraId="17EBE016" w14:textId="77777777" w:rsidTr="004E0B84">
        <w:trPr>
          <w:cantSplit/>
          <w:trHeight w:val="765"/>
        </w:trPr>
        <w:tc>
          <w:tcPr>
            <w:tcW w:w="2978" w:type="dxa"/>
            <w:tcBorders>
              <w:top w:val="single" w:sz="6" w:space="0" w:color="auto"/>
              <w:bottom w:val="single" w:sz="12" w:space="0" w:color="auto"/>
            </w:tcBorders>
            <w:vAlign w:val="center"/>
          </w:tcPr>
          <w:p w14:paraId="63680F44" w14:textId="77777777" w:rsidR="00321125" w:rsidRPr="00CC1223" w:rsidRDefault="00321125" w:rsidP="004E0B84">
            <w:pPr>
              <w:jc w:val="center"/>
            </w:pPr>
          </w:p>
        </w:tc>
        <w:tc>
          <w:tcPr>
            <w:tcW w:w="1275" w:type="dxa"/>
            <w:tcBorders>
              <w:top w:val="single" w:sz="6" w:space="0" w:color="auto"/>
              <w:bottom w:val="single" w:sz="12" w:space="0" w:color="auto"/>
            </w:tcBorders>
            <w:vAlign w:val="center"/>
          </w:tcPr>
          <w:p w14:paraId="2A1E8FD4" w14:textId="77777777" w:rsidR="00321125" w:rsidRPr="00CC1223" w:rsidRDefault="00321125" w:rsidP="004E0B84">
            <w:pPr>
              <w:jc w:val="center"/>
            </w:pPr>
          </w:p>
        </w:tc>
        <w:tc>
          <w:tcPr>
            <w:tcW w:w="1276" w:type="dxa"/>
            <w:tcBorders>
              <w:top w:val="single" w:sz="6" w:space="0" w:color="auto"/>
              <w:bottom w:val="single" w:sz="12" w:space="0" w:color="auto"/>
            </w:tcBorders>
            <w:vAlign w:val="center"/>
          </w:tcPr>
          <w:p w14:paraId="71806F9C" w14:textId="77777777" w:rsidR="00321125" w:rsidRPr="00CC1223" w:rsidRDefault="00321125" w:rsidP="004E0B84">
            <w:pPr>
              <w:jc w:val="center"/>
            </w:pPr>
          </w:p>
        </w:tc>
        <w:tc>
          <w:tcPr>
            <w:tcW w:w="2410" w:type="dxa"/>
            <w:tcBorders>
              <w:top w:val="single" w:sz="6" w:space="0" w:color="auto"/>
              <w:bottom w:val="single" w:sz="12" w:space="0" w:color="auto"/>
            </w:tcBorders>
            <w:vAlign w:val="center"/>
          </w:tcPr>
          <w:p w14:paraId="6746AB55" w14:textId="77777777" w:rsidR="00321125" w:rsidRPr="00CC1223" w:rsidRDefault="00321125" w:rsidP="004E0B84">
            <w:pPr>
              <w:jc w:val="center"/>
            </w:pPr>
          </w:p>
        </w:tc>
        <w:tc>
          <w:tcPr>
            <w:tcW w:w="1701" w:type="dxa"/>
            <w:tcBorders>
              <w:top w:val="single" w:sz="6" w:space="0" w:color="auto"/>
              <w:bottom w:val="single" w:sz="12" w:space="0" w:color="auto"/>
            </w:tcBorders>
            <w:vAlign w:val="center"/>
          </w:tcPr>
          <w:p w14:paraId="1D27B8DE" w14:textId="77777777" w:rsidR="00321125" w:rsidRPr="00CC1223" w:rsidRDefault="00321125" w:rsidP="004E0B84">
            <w:pPr>
              <w:jc w:val="center"/>
            </w:pPr>
          </w:p>
        </w:tc>
      </w:tr>
    </w:tbl>
    <w:p w14:paraId="4F0071C0" w14:textId="77777777" w:rsidR="00321125" w:rsidRPr="00CC1223" w:rsidRDefault="00321125" w:rsidP="00321125">
      <w:pPr>
        <w:ind w:right="778" w:firstLine="300"/>
        <w:jc w:val="center"/>
        <w:rPr>
          <w:rFonts w:eastAsia="黑体"/>
          <w:sz w:val="30"/>
        </w:rPr>
      </w:pPr>
    </w:p>
    <w:p w14:paraId="5F18B0B5" w14:textId="77777777" w:rsidR="00321125" w:rsidRPr="00CC1223" w:rsidRDefault="00321125" w:rsidP="00321125">
      <w:pPr>
        <w:ind w:right="778" w:firstLine="300"/>
        <w:jc w:val="left"/>
        <w:rPr>
          <w:rFonts w:eastAsia="黑体"/>
          <w:sz w:val="30"/>
        </w:rPr>
      </w:pPr>
      <w:r w:rsidRPr="00CC1223">
        <w:rPr>
          <w:rFonts w:eastAsia="黑体" w:hint="eastAsia"/>
          <w:sz w:val="30"/>
        </w:rPr>
        <w:lastRenderedPageBreak/>
        <w:t>四、课题设计论证</w:t>
      </w:r>
    </w:p>
    <w:tbl>
      <w:tblPr>
        <w:tblW w:w="921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321125" w:rsidRPr="00CC1223" w14:paraId="398D00A8" w14:textId="77777777" w:rsidTr="004E0B84">
        <w:trPr>
          <w:trHeight w:val="1050"/>
        </w:trPr>
        <w:tc>
          <w:tcPr>
            <w:tcW w:w="9215" w:type="dxa"/>
            <w:tcBorders>
              <w:bottom w:val="single" w:sz="6" w:space="0" w:color="auto"/>
            </w:tcBorders>
          </w:tcPr>
          <w:p w14:paraId="5140076A" w14:textId="77777777" w:rsidR="00321125" w:rsidRPr="00CC1223" w:rsidRDefault="00321125" w:rsidP="00321125">
            <w:pPr>
              <w:numPr>
                <w:ilvl w:val="0"/>
                <w:numId w:val="46"/>
              </w:numPr>
              <w:ind w:right="71"/>
              <w:jc w:val="left"/>
              <w:rPr>
                <w:sz w:val="24"/>
              </w:rPr>
            </w:pPr>
            <w:r w:rsidRPr="00CC1223">
              <w:rPr>
                <w:rFonts w:hint="eastAsia"/>
                <w:sz w:val="24"/>
              </w:rPr>
              <w:t>本课题国内外研究现状述评、选题意义及研究价值；</w:t>
            </w:r>
          </w:p>
          <w:p w14:paraId="20694A6C" w14:textId="77777777" w:rsidR="00321125" w:rsidRPr="00CC1223" w:rsidRDefault="00321125" w:rsidP="00321125">
            <w:pPr>
              <w:numPr>
                <w:ilvl w:val="0"/>
                <w:numId w:val="46"/>
              </w:numPr>
              <w:ind w:right="71"/>
              <w:jc w:val="left"/>
              <w:rPr>
                <w:sz w:val="24"/>
              </w:rPr>
            </w:pPr>
            <w:r w:rsidRPr="00CC1223">
              <w:rPr>
                <w:rFonts w:hint="eastAsia"/>
                <w:sz w:val="24"/>
              </w:rPr>
              <w:t>本课题所要解决的主要问题、研究的主要内容及重要观点；</w:t>
            </w:r>
          </w:p>
          <w:p w14:paraId="0258CDB5" w14:textId="77777777" w:rsidR="00321125" w:rsidRPr="00CC1223" w:rsidRDefault="00321125" w:rsidP="00321125">
            <w:pPr>
              <w:numPr>
                <w:ilvl w:val="0"/>
                <w:numId w:val="46"/>
              </w:numPr>
              <w:ind w:right="71"/>
              <w:jc w:val="left"/>
              <w:rPr>
                <w:sz w:val="24"/>
              </w:rPr>
            </w:pPr>
            <w:r w:rsidRPr="00CC1223">
              <w:rPr>
                <w:rFonts w:hint="eastAsia"/>
                <w:sz w:val="24"/>
              </w:rPr>
              <w:t>本课题的研究思路、方法以及创新之处；</w:t>
            </w:r>
          </w:p>
          <w:p w14:paraId="23D83C46" w14:textId="77777777" w:rsidR="00321125" w:rsidRPr="00CC1223" w:rsidRDefault="00321125" w:rsidP="00321125">
            <w:pPr>
              <w:numPr>
                <w:ilvl w:val="0"/>
                <w:numId w:val="46"/>
              </w:numPr>
              <w:ind w:right="71"/>
              <w:jc w:val="left"/>
              <w:rPr>
                <w:sz w:val="24"/>
              </w:rPr>
            </w:pPr>
            <w:r w:rsidRPr="00CC1223">
              <w:rPr>
                <w:rFonts w:hint="eastAsia"/>
                <w:sz w:val="24"/>
              </w:rPr>
              <w:t>前期研究基础及条件保障。</w:t>
            </w:r>
          </w:p>
        </w:tc>
      </w:tr>
      <w:tr w:rsidR="00321125" w:rsidRPr="00CC1223" w14:paraId="62898DDC" w14:textId="77777777" w:rsidTr="004E0B84">
        <w:trPr>
          <w:trHeight w:val="10050"/>
        </w:trPr>
        <w:tc>
          <w:tcPr>
            <w:tcW w:w="9215" w:type="dxa"/>
            <w:tcBorders>
              <w:top w:val="single" w:sz="6" w:space="0" w:color="auto"/>
            </w:tcBorders>
          </w:tcPr>
          <w:p w14:paraId="715EF27D" w14:textId="77777777" w:rsidR="00321125" w:rsidRPr="00CC1223" w:rsidRDefault="00321125" w:rsidP="004E0B84">
            <w:pPr>
              <w:snapToGrid w:val="0"/>
              <w:spacing w:line="480" w:lineRule="exact"/>
              <w:rPr>
                <w:rFonts w:ascii="宋体" w:hAnsi="宋体"/>
                <w:position w:val="6"/>
                <w:sz w:val="26"/>
                <w:szCs w:val="26"/>
                <w:u w:val="single"/>
              </w:rPr>
            </w:pPr>
          </w:p>
        </w:tc>
      </w:tr>
    </w:tbl>
    <w:p w14:paraId="521412B4" w14:textId="77777777" w:rsidR="00321125" w:rsidRDefault="00321125" w:rsidP="00321125">
      <w:pPr>
        <w:ind w:firstLineChars="100" w:firstLine="300"/>
        <w:jc w:val="left"/>
        <w:outlineLvl w:val="0"/>
        <w:rPr>
          <w:rFonts w:eastAsia="黑体" w:hint="eastAsia"/>
          <w:sz w:val="30"/>
        </w:rPr>
      </w:pPr>
    </w:p>
    <w:p w14:paraId="671E5ECD" w14:textId="77777777" w:rsidR="00321125" w:rsidRDefault="00321125" w:rsidP="00321125">
      <w:pPr>
        <w:ind w:firstLineChars="100" w:firstLine="300"/>
        <w:jc w:val="left"/>
        <w:outlineLvl w:val="0"/>
        <w:rPr>
          <w:rFonts w:eastAsia="黑体" w:hint="eastAsia"/>
          <w:sz w:val="30"/>
        </w:rPr>
      </w:pPr>
    </w:p>
    <w:p w14:paraId="1327CF65" w14:textId="77777777" w:rsidR="00321125" w:rsidRDefault="00321125" w:rsidP="00321125">
      <w:pPr>
        <w:ind w:firstLineChars="100" w:firstLine="300"/>
        <w:jc w:val="left"/>
        <w:outlineLvl w:val="0"/>
        <w:rPr>
          <w:rFonts w:eastAsia="黑体" w:hint="eastAsia"/>
          <w:sz w:val="30"/>
        </w:rPr>
      </w:pPr>
    </w:p>
    <w:p w14:paraId="794BFEE6" w14:textId="77777777" w:rsidR="00321125" w:rsidRPr="00CC1223" w:rsidRDefault="00321125" w:rsidP="00321125">
      <w:pPr>
        <w:ind w:firstLineChars="100" w:firstLine="300"/>
        <w:jc w:val="left"/>
        <w:outlineLvl w:val="0"/>
        <w:rPr>
          <w:rFonts w:eastAsia="黑体"/>
          <w:sz w:val="30"/>
        </w:rPr>
      </w:pPr>
      <w:r w:rsidRPr="00CC1223">
        <w:rPr>
          <w:rFonts w:eastAsia="黑体" w:hint="eastAsia"/>
          <w:sz w:val="30"/>
        </w:rPr>
        <w:t>五、研究计划和最终成果</w:t>
      </w:r>
    </w:p>
    <w:tbl>
      <w:tblPr>
        <w:tblW w:w="921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321125" w:rsidRPr="00CC1223" w14:paraId="5FB2D3B0" w14:textId="77777777" w:rsidTr="004E0B84">
        <w:trPr>
          <w:trHeight w:val="482"/>
        </w:trPr>
        <w:tc>
          <w:tcPr>
            <w:tcW w:w="9215" w:type="dxa"/>
            <w:tcBorders>
              <w:bottom w:val="single" w:sz="6" w:space="0" w:color="auto"/>
            </w:tcBorders>
            <w:vAlign w:val="center"/>
          </w:tcPr>
          <w:p w14:paraId="737EBA02" w14:textId="77777777" w:rsidR="00321125" w:rsidRPr="00CC1223" w:rsidRDefault="00321125" w:rsidP="004E0B84">
            <w:r w:rsidRPr="00CC1223">
              <w:rPr>
                <w:rFonts w:hint="eastAsia"/>
                <w:sz w:val="24"/>
              </w:rPr>
              <w:t>包括阶段计划，完成时间，研究内容，阶段成果和最终成果。（限</w:t>
            </w:r>
            <w:r w:rsidRPr="00CC1223">
              <w:rPr>
                <w:rFonts w:hint="eastAsia"/>
                <w:sz w:val="24"/>
              </w:rPr>
              <w:t>1000</w:t>
            </w:r>
            <w:r w:rsidRPr="00CC1223">
              <w:rPr>
                <w:rFonts w:hint="eastAsia"/>
                <w:sz w:val="24"/>
              </w:rPr>
              <w:t>字）</w:t>
            </w:r>
          </w:p>
        </w:tc>
      </w:tr>
      <w:tr w:rsidR="00321125" w:rsidRPr="00CC1223" w14:paraId="642E2003" w14:textId="77777777" w:rsidTr="004E0B84">
        <w:trPr>
          <w:trHeight w:val="5083"/>
        </w:trPr>
        <w:tc>
          <w:tcPr>
            <w:tcW w:w="9215" w:type="dxa"/>
            <w:tcBorders>
              <w:top w:val="single" w:sz="6" w:space="0" w:color="auto"/>
            </w:tcBorders>
          </w:tcPr>
          <w:p w14:paraId="6A6FF59B" w14:textId="77777777" w:rsidR="00321125" w:rsidRPr="00687CB9" w:rsidRDefault="00321125" w:rsidP="004E0B84">
            <w:pPr>
              <w:snapToGrid w:val="0"/>
              <w:spacing w:line="480" w:lineRule="exact"/>
              <w:rPr>
                <w:rFonts w:ascii="宋体" w:hAnsi="宋体"/>
                <w:position w:val="6"/>
                <w:sz w:val="26"/>
                <w:szCs w:val="26"/>
              </w:rPr>
            </w:pPr>
          </w:p>
        </w:tc>
      </w:tr>
    </w:tbl>
    <w:p w14:paraId="588EF1B9" w14:textId="77777777" w:rsidR="00321125" w:rsidRDefault="00321125" w:rsidP="00321125">
      <w:pPr>
        <w:ind w:firstLineChars="100" w:firstLine="300"/>
        <w:rPr>
          <w:rFonts w:eastAsia="黑体" w:hint="eastAsia"/>
          <w:sz w:val="30"/>
        </w:rPr>
      </w:pPr>
    </w:p>
    <w:p w14:paraId="7EDC2FDA" w14:textId="77777777" w:rsidR="00321125" w:rsidRPr="00CC1223" w:rsidRDefault="00321125" w:rsidP="00321125">
      <w:pPr>
        <w:ind w:firstLineChars="100" w:firstLine="300"/>
        <w:rPr>
          <w:rFonts w:eastAsia="黑体"/>
          <w:sz w:val="30"/>
        </w:rPr>
      </w:pPr>
      <w:r w:rsidRPr="00CC1223">
        <w:rPr>
          <w:rFonts w:eastAsia="黑体" w:hint="eastAsia"/>
          <w:sz w:val="30"/>
        </w:rPr>
        <w:t>六、经费概算</w:t>
      </w:r>
    </w:p>
    <w:tbl>
      <w:tblPr>
        <w:tblW w:w="921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552"/>
        <w:gridCol w:w="1276"/>
        <w:gridCol w:w="992"/>
        <w:gridCol w:w="2126"/>
        <w:gridCol w:w="1418"/>
      </w:tblGrid>
      <w:tr w:rsidR="00321125" w:rsidRPr="00CC1223" w14:paraId="367AB5F7" w14:textId="77777777" w:rsidTr="004E0B84">
        <w:trPr>
          <w:cantSplit/>
          <w:trHeight w:val="680"/>
        </w:trPr>
        <w:tc>
          <w:tcPr>
            <w:tcW w:w="851" w:type="dxa"/>
            <w:vAlign w:val="center"/>
          </w:tcPr>
          <w:p w14:paraId="6024C2BE" w14:textId="77777777" w:rsidR="00321125" w:rsidRPr="00CC1223" w:rsidRDefault="00321125" w:rsidP="004E0B84">
            <w:pPr>
              <w:jc w:val="center"/>
              <w:rPr>
                <w:rFonts w:ascii="宋体" w:hAnsi="宋体"/>
                <w:bCs/>
                <w:sz w:val="24"/>
              </w:rPr>
            </w:pPr>
            <w:r w:rsidRPr="00CC1223">
              <w:rPr>
                <w:rFonts w:ascii="宋体" w:hAnsi="宋体" w:hint="eastAsia"/>
                <w:bCs/>
                <w:sz w:val="24"/>
              </w:rPr>
              <w:t>序号</w:t>
            </w:r>
          </w:p>
        </w:tc>
        <w:tc>
          <w:tcPr>
            <w:tcW w:w="2552" w:type="dxa"/>
            <w:vAlign w:val="center"/>
          </w:tcPr>
          <w:p w14:paraId="7D4FD94C" w14:textId="77777777" w:rsidR="00321125" w:rsidRPr="00CC1223" w:rsidRDefault="00321125" w:rsidP="004E0B84">
            <w:pPr>
              <w:rPr>
                <w:rFonts w:ascii="宋体" w:hAnsi="宋体"/>
                <w:sz w:val="24"/>
              </w:rPr>
            </w:pPr>
            <w:r w:rsidRPr="00CC1223">
              <w:rPr>
                <w:rFonts w:ascii="宋体" w:hAnsi="宋体" w:hint="eastAsia"/>
                <w:sz w:val="24"/>
              </w:rPr>
              <w:t>经费开支科目</w:t>
            </w:r>
          </w:p>
        </w:tc>
        <w:tc>
          <w:tcPr>
            <w:tcW w:w="1276" w:type="dxa"/>
            <w:vAlign w:val="center"/>
          </w:tcPr>
          <w:p w14:paraId="7B50367C" w14:textId="77777777" w:rsidR="00321125" w:rsidRPr="00CC1223" w:rsidRDefault="00321125" w:rsidP="004E0B84">
            <w:pPr>
              <w:rPr>
                <w:rFonts w:ascii="宋体"/>
                <w:sz w:val="24"/>
              </w:rPr>
            </w:pPr>
            <w:r w:rsidRPr="00CC1223">
              <w:rPr>
                <w:rFonts w:ascii="宋体" w:hint="eastAsia"/>
                <w:sz w:val="24"/>
              </w:rPr>
              <w:t>金额（元）</w:t>
            </w:r>
          </w:p>
        </w:tc>
        <w:tc>
          <w:tcPr>
            <w:tcW w:w="992" w:type="dxa"/>
            <w:vAlign w:val="center"/>
          </w:tcPr>
          <w:p w14:paraId="4F47393E" w14:textId="77777777" w:rsidR="00321125" w:rsidRPr="00CC1223" w:rsidRDefault="00321125" w:rsidP="004E0B84">
            <w:pPr>
              <w:jc w:val="center"/>
              <w:rPr>
                <w:rFonts w:ascii="宋体" w:hAnsi="宋体"/>
                <w:bCs/>
                <w:sz w:val="24"/>
              </w:rPr>
            </w:pPr>
            <w:r w:rsidRPr="00CC1223">
              <w:rPr>
                <w:rFonts w:ascii="宋体" w:hAnsi="宋体" w:hint="eastAsia"/>
                <w:bCs/>
                <w:sz w:val="24"/>
              </w:rPr>
              <w:t>序号</w:t>
            </w:r>
          </w:p>
        </w:tc>
        <w:tc>
          <w:tcPr>
            <w:tcW w:w="2126" w:type="dxa"/>
            <w:vAlign w:val="center"/>
          </w:tcPr>
          <w:p w14:paraId="7A6BE5A6" w14:textId="77777777" w:rsidR="00321125" w:rsidRPr="00CC1223" w:rsidRDefault="00321125" w:rsidP="004E0B84">
            <w:pPr>
              <w:rPr>
                <w:rFonts w:ascii="宋体" w:hAnsi="宋体"/>
                <w:sz w:val="24"/>
              </w:rPr>
            </w:pPr>
            <w:r w:rsidRPr="00CC1223">
              <w:rPr>
                <w:rFonts w:ascii="宋体" w:hAnsi="宋体" w:hint="eastAsia"/>
                <w:sz w:val="24"/>
              </w:rPr>
              <w:t>经费开支科目</w:t>
            </w:r>
          </w:p>
        </w:tc>
        <w:tc>
          <w:tcPr>
            <w:tcW w:w="1418" w:type="dxa"/>
            <w:vAlign w:val="center"/>
          </w:tcPr>
          <w:p w14:paraId="18560140" w14:textId="77777777" w:rsidR="00321125" w:rsidRPr="00CC1223" w:rsidRDefault="00321125" w:rsidP="004E0B84">
            <w:pPr>
              <w:rPr>
                <w:rFonts w:ascii="宋体"/>
                <w:sz w:val="24"/>
              </w:rPr>
            </w:pPr>
            <w:r w:rsidRPr="00CC1223">
              <w:rPr>
                <w:rFonts w:ascii="宋体" w:hint="eastAsia"/>
                <w:sz w:val="24"/>
              </w:rPr>
              <w:t>金额（元）</w:t>
            </w:r>
          </w:p>
        </w:tc>
      </w:tr>
      <w:tr w:rsidR="00321125" w:rsidRPr="00CC1223" w14:paraId="0864AD0F" w14:textId="77777777" w:rsidTr="004E0B84">
        <w:trPr>
          <w:cantSplit/>
          <w:trHeight w:val="610"/>
        </w:trPr>
        <w:tc>
          <w:tcPr>
            <w:tcW w:w="851" w:type="dxa"/>
            <w:vAlign w:val="center"/>
          </w:tcPr>
          <w:p w14:paraId="1CA383AC" w14:textId="77777777" w:rsidR="00321125" w:rsidRPr="00BC386B" w:rsidRDefault="00321125" w:rsidP="004E0B84">
            <w:pPr>
              <w:jc w:val="center"/>
              <w:rPr>
                <w:rFonts w:ascii="宋体" w:hAnsi="宋体"/>
                <w:sz w:val="24"/>
              </w:rPr>
            </w:pPr>
            <w:r w:rsidRPr="00BC386B">
              <w:rPr>
                <w:rFonts w:ascii="宋体" w:hAnsi="宋体"/>
                <w:sz w:val="24"/>
              </w:rPr>
              <w:t>1</w:t>
            </w:r>
          </w:p>
        </w:tc>
        <w:tc>
          <w:tcPr>
            <w:tcW w:w="2552" w:type="dxa"/>
            <w:vAlign w:val="center"/>
          </w:tcPr>
          <w:p w14:paraId="47FF2724" w14:textId="77777777" w:rsidR="00321125" w:rsidRPr="00CC1223" w:rsidRDefault="00321125" w:rsidP="004E0B84">
            <w:pPr>
              <w:rPr>
                <w:rFonts w:ascii="宋体"/>
                <w:sz w:val="24"/>
              </w:rPr>
            </w:pPr>
            <w:r w:rsidRPr="00CC1223">
              <w:rPr>
                <w:rFonts w:ascii="宋体" w:hAnsi="宋体" w:hint="eastAsia"/>
                <w:sz w:val="24"/>
              </w:rPr>
              <w:t>资料费</w:t>
            </w:r>
          </w:p>
        </w:tc>
        <w:tc>
          <w:tcPr>
            <w:tcW w:w="1276" w:type="dxa"/>
            <w:vAlign w:val="center"/>
          </w:tcPr>
          <w:p w14:paraId="228D58C3" w14:textId="77777777" w:rsidR="00321125" w:rsidRPr="00CC1223" w:rsidRDefault="00321125" w:rsidP="004E0B84">
            <w:pPr>
              <w:rPr>
                <w:rFonts w:ascii="宋体"/>
                <w:sz w:val="24"/>
              </w:rPr>
            </w:pPr>
          </w:p>
        </w:tc>
        <w:tc>
          <w:tcPr>
            <w:tcW w:w="992" w:type="dxa"/>
            <w:vAlign w:val="center"/>
          </w:tcPr>
          <w:p w14:paraId="2392EBA9" w14:textId="77777777" w:rsidR="00321125" w:rsidRPr="00BC386B" w:rsidRDefault="00321125" w:rsidP="004E0B84">
            <w:pPr>
              <w:jc w:val="center"/>
              <w:rPr>
                <w:rFonts w:ascii="宋体" w:hAnsi="宋体"/>
                <w:sz w:val="24"/>
              </w:rPr>
            </w:pPr>
            <w:r w:rsidRPr="00BC386B">
              <w:rPr>
                <w:rFonts w:ascii="宋体" w:hAnsi="宋体" w:hint="eastAsia"/>
                <w:sz w:val="24"/>
              </w:rPr>
              <w:t>6</w:t>
            </w:r>
          </w:p>
        </w:tc>
        <w:tc>
          <w:tcPr>
            <w:tcW w:w="2126" w:type="dxa"/>
            <w:vAlign w:val="center"/>
          </w:tcPr>
          <w:p w14:paraId="56677C6C" w14:textId="77777777" w:rsidR="00321125" w:rsidRPr="00CC1223" w:rsidRDefault="00321125" w:rsidP="004E0B84">
            <w:pPr>
              <w:rPr>
                <w:rFonts w:ascii="宋体"/>
                <w:sz w:val="24"/>
              </w:rPr>
            </w:pPr>
            <w:r w:rsidRPr="00CC1223">
              <w:rPr>
                <w:rFonts w:ascii="宋体" w:hint="eastAsia"/>
                <w:sz w:val="24"/>
              </w:rPr>
              <w:t>劳务费</w:t>
            </w:r>
          </w:p>
        </w:tc>
        <w:tc>
          <w:tcPr>
            <w:tcW w:w="1418" w:type="dxa"/>
            <w:vAlign w:val="center"/>
          </w:tcPr>
          <w:p w14:paraId="5B1D26C1" w14:textId="77777777" w:rsidR="00321125" w:rsidRPr="00CC1223" w:rsidRDefault="00321125" w:rsidP="004E0B84">
            <w:pPr>
              <w:rPr>
                <w:rFonts w:ascii="宋体"/>
                <w:sz w:val="24"/>
              </w:rPr>
            </w:pPr>
          </w:p>
        </w:tc>
      </w:tr>
      <w:tr w:rsidR="00321125" w:rsidRPr="00CC1223" w14:paraId="5B5EC588" w14:textId="77777777" w:rsidTr="004E0B84">
        <w:trPr>
          <w:cantSplit/>
          <w:trHeight w:val="548"/>
        </w:trPr>
        <w:tc>
          <w:tcPr>
            <w:tcW w:w="851" w:type="dxa"/>
            <w:vAlign w:val="center"/>
          </w:tcPr>
          <w:p w14:paraId="194FBDFE" w14:textId="77777777" w:rsidR="00321125" w:rsidRPr="00BC386B" w:rsidRDefault="00321125" w:rsidP="004E0B84">
            <w:pPr>
              <w:jc w:val="center"/>
              <w:rPr>
                <w:rFonts w:ascii="宋体" w:hAnsi="宋体"/>
                <w:sz w:val="24"/>
              </w:rPr>
            </w:pPr>
            <w:r w:rsidRPr="00BC386B">
              <w:rPr>
                <w:rFonts w:ascii="宋体" w:hAnsi="宋体"/>
                <w:sz w:val="24"/>
              </w:rPr>
              <w:t>2</w:t>
            </w:r>
          </w:p>
        </w:tc>
        <w:tc>
          <w:tcPr>
            <w:tcW w:w="2552" w:type="dxa"/>
            <w:vAlign w:val="center"/>
          </w:tcPr>
          <w:p w14:paraId="23386CD4" w14:textId="77777777" w:rsidR="00321125" w:rsidRPr="00CC1223" w:rsidRDefault="00321125" w:rsidP="004E0B84">
            <w:pPr>
              <w:rPr>
                <w:rFonts w:ascii="宋体"/>
                <w:sz w:val="24"/>
              </w:rPr>
            </w:pPr>
            <w:r w:rsidRPr="00CC1223">
              <w:rPr>
                <w:rFonts w:ascii="宋体" w:hAnsi="宋体" w:hint="eastAsia"/>
                <w:sz w:val="24"/>
              </w:rPr>
              <w:t>数据采集费</w:t>
            </w:r>
          </w:p>
        </w:tc>
        <w:tc>
          <w:tcPr>
            <w:tcW w:w="1276" w:type="dxa"/>
            <w:vAlign w:val="center"/>
          </w:tcPr>
          <w:p w14:paraId="46B3B34B" w14:textId="77777777" w:rsidR="00321125" w:rsidRPr="00CC1223" w:rsidRDefault="00321125" w:rsidP="004E0B84">
            <w:pPr>
              <w:rPr>
                <w:rFonts w:ascii="宋体"/>
                <w:sz w:val="24"/>
              </w:rPr>
            </w:pPr>
          </w:p>
        </w:tc>
        <w:tc>
          <w:tcPr>
            <w:tcW w:w="992" w:type="dxa"/>
            <w:vAlign w:val="center"/>
          </w:tcPr>
          <w:p w14:paraId="76F21983" w14:textId="77777777" w:rsidR="00321125" w:rsidRPr="00BC386B" w:rsidRDefault="00321125" w:rsidP="004E0B84">
            <w:pPr>
              <w:jc w:val="center"/>
              <w:rPr>
                <w:rFonts w:ascii="宋体" w:hAnsi="宋体"/>
                <w:sz w:val="24"/>
              </w:rPr>
            </w:pPr>
            <w:r w:rsidRPr="00BC386B">
              <w:rPr>
                <w:rFonts w:ascii="宋体" w:hAnsi="宋体" w:hint="eastAsia"/>
                <w:sz w:val="24"/>
              </w:rPr>
              <w:t>7</w:t>
            </w:r>
          </w:p>
        </w:tc>
        <w:tc>
          <w:tcPr>
            <w:tcW w:w="2126" w:type="dxa"/>
            <w:vAlign w:val="center"/>
          </w:tcPr>
          <w:p w14:paraId="40C9AB8E" w14:textId="77777777" w:rsidR="00321125" w:rsidRPr="00CC1223" w:rsidRDefault="00321125" w:rsidP="004E0B84">
            <w:pPr>
              <w:rPr>
                <w:rFonts w:ascii="宋体"/>
                <w:sz w:val="24"/>
              </w:rPr>
            </w:pPr>
            <w:r w:rsidRPr="00CC1223">
              <w:rPr>
                <w:rFonts w:ascii="宋体" w:hint="eastAsia"/>
                <w:sz w:val="24"/>
              </w:rPr>
              <w:t>印刷费</w:t>
            </w:r>
          </w:p>
        </w:tc>
        <w:tc>
          <w:tcPr>
            <w:tcW w:w="1418" w:type="dxa"/>
            <w:vAlign w:val="center"/>
          </w:tcPr>
          <w:p w14:paraId="13C72EE5" w14:textId="77777777" w:rsidR="00321125" w:rsidRPr="00CC1223" w:rsidRDefault="00321125" w:rsidP="004E0B84">
            <w:pPr>
              <w:rPr>
                <w:rFonts w:ascii="宋体"/>
                <w:sz w:val="24"/>
              </w:rPr>
            </w:pPr>
          </w:p>
        </w:tc>
      </w:tr>
      <w:tr w:rsidR="00321125" w:rsidRPr="00CC1223" w14:paraId="50B13448" w14:textId="77777777" w:rsidTr="004E0B84">
        <w:trPr>
          <w:cantSplit/>
          <w:trHeight w:val="932"/>
        </w:trPr>
        <w:tc>
          <w:tcPr>
            <w:tcW w:w="851" w:type="dxa"/>
            <w:vAlign w:val="center"/>
          </w:tcPr>
          <w:p w14:paraId="5DCCD10A" w14:textId="77777777" w:rsidR="00321125" w:rsidRPr="00BC386B" w:rsidRDefault="00321125" w:rsidP="004E0B84">
            <w:pPr>
              <w:jc w:val="center"/>
              <w:rPr>
                <w:rFonts w:ascii="宋体" w:hAnsi="宋体"/>
                <w:sz w:val="24"/>
              </w:rPr>
            </w:pPr>
            <w:r w:rsidRPr="00BC386B">
              <w:rPr>
                <w:rFonts w:ascii="宋体" w:hAnsi="宋体"/>
                <w:sz w:val="24"/>
              </w:rPr>
              <w:t>3</w:t>
            </w:r>
          </w:p>
        </w:tc>
        <w:tc>
          <w:tcPr>
            <w:tcW w:w="2552" w:type="dxa"/>
            <w:vAlign w:val="center"/>
          </w:tcPr>
          <w:p w14:paraId="157C5649" w14:textId="77777777" w:rsidR="00321125" w:rsidRPr="00CC1223" w:rsidRDefault="00321125" w:rsidP="004E0B84">
            <w:pPr>
              <w:rPr>
                <w:rFonts w:ascii="宋体"/>
                <w:sz w:val="24"/>
              </w:rPr>
            </w:pPr>
            <w:r w:rsidRPr="00CC1223">
              <w:rPr>
                <w:rFonts w:ascii="宋体" w:hAnsi="宋体" w:hint="eastAsia"/>
                <w:sz w:val="24"/>
              </w:rPr>
              <w:t>差旅费/会议费/国际合作与交流</w:t>
            </w:r>
          </w:p>
        </w:tc>
        <w:tc>
          <w:tcPr>
            <w:tcW w:w="1276" w:type="dxa"/>
            <w:vAlign w:val="center"/>
          </w:tcPr>
          <w:p w14:paraId="5E06E657" w14:textId="77777777" w:rsidR="00321125" w:rsidRPr="00CC1223" w:rsidRDefault="00321125" w:rsidP="004E0B84">
            <w:pPr>
              <w:rPr>
                <w:rFonts w:ascii="宋体"/>
                <w:sz w:val="24"/>
              </w:rPr>
            </w:pPr>
          </w:p>
        </w:tc>
        <w:tc>
          <w:tcPr>
            <w:tcW w:w="992" w:type="dxa"/>
            <w:vAlign w:val="center"/>
          </w:tcPr>
          <w:p w14:paraId="49BF7DCF" w14:textId="77777777" w:rsidR="00321125" w:rsidRPr="00BC386B" w:rsidRDefault="00321125" w:rsidP="004E0B84">
            <w:pPr>
              <w:jc w:val="center"/>
              <w:rPr>
                <w:rFonts w:ascii="宋体" w:hAnsi="宋体"/>
                <w:sz w:val="24"/>
              </w:rPr>
            </w:pPr>
            <w:r w:rsidRPr="00BC386B">
              <w:rPr>
                <w:rFonts w:ascii="宋体" w:hAnsi="宋体" w:hint="eastAsia"/>
                <w:sz w:val="24"/>
              </w:rPr>
              <w:t>8</w:t>
            </w:r>
          </w:p>
        </w:tc>
        <w:tc>
          <w:tcPr>
            <w:tcW w:w="2126" w:type="dxa"/>
            <w:vAlign w:val="center"/>
          </w:tcPr>
          <w:p w14:paraId="524A3EBF" w14:textId="77777777" w:rsidR="00321125" w:rsidRPr="00CC1223" w:rsidRDefault="00321125" w:rsidP="004E0B84">
            <w:pPr>
              <w:rPr>
                <w:rFonts w:ascii="宋体"/>
                <w:sz w:val="24"/>
              </w:rPr>
            </w:pPr>
            <w:r w:rsidRPr="00CC1223">
              <w:rPr>
                <w:rFonts w:ascii="宋体" w:hint="eastAsia"/>
                <w:sz w:val="24"/>
              </w:rPr>
              <w:t>管理费</w:t>
            </w:r>
          </w:p>
        </w:tc>
        <w:tc>
          <w:tcPr>
            <w:tcW w:w="1418" w:type="dxa"/>
            <w:vAlign w:val="center"/>
          </w:tcPr>
          <w:p w14:paraId="05560958" w14:textId="77777777" w:rsidR="00321125" w:rsidRPr="00CC1223" w:rsidRDefault="00321125" w:rsidP="004E0B84">
            <w:pPr>
              <w:rPr>
                <w:rFonts w:ascii="宋体"/>
                <w:sz w:val="24"/>
              </w:rPr>
            </w:pPr>
          </w:p>
        </w:tc>
      </w:tr>
      <w:tr w:rsidR="00321125" w:rsidRPr="00CC1223" w14:paraId="72A0669B" w14:textId="77777777" w:rsidTr="004E0B84">
        <w:trPr>
          <w:cantSplit/>
          <w:trHeight w:val="567"/>
        </w:trPr>
        <w:tc>
          <w:tcPr>
            <w:tcW w:w="851" w:type="dxa"/>
            <w:vAlign w:val="center"/>
          </w:tcPr>
          <w:p w14:paraId="392F9AA7" w14:textId="77777777" w:rsidR="00321125" w:rsidRPr="00BC386B" w:rsidRDefault="00321125" w:rsidP="004E0B84">
            <w:pPr>
              <w:jc w:val="center"/>
              <w:rPr>
                <w:rFonts w:ascii="宋体" w:hAnsi="宋体"/>
                <w:sz w:val="24"/>
              </w:rPr>
            </w:pPr>
            <w:r w:rsidRPr="00BC386B">
              <w:rPr>
                <w:rFonts w:ascii="宋体" w:hAnsi="宋体"/>
                <w:sz w:val="24"/>
              </w:rPr>
              <w:t>4</w:t>
            </w:r>
          </w:p>
        </w:tc>
        <w:tc>
          <w:tcPr>
            <w:tcW w:w="2552" w:type="dxa"/>
            <w:vAlign w:val="center"/>
          </w:tcPr>
          <w:p w14:paraId="724CD31B" w14:textId="77777777" w:rsidR="00321125" w:rsidRPr="00CC1223" w:rsidRDefault="00321125" w:rsidP="004E0B84">
            <w:pPr>
              <w:rPr>
                <w:rFonts w:ascii="宋体"/>
                <w:sz w:val="24"/>
              </w:rPr>
            </w:pPr>
            <w:r w:rsidRPr="00CC1223">
              <w:rPr>
                <w:rFonts w:ascii="宋体" w:hAnsi="宋体" w:hint="eastAsia"/>
                <w:sz w:val="24"/>
              </w:rPr>
              <w:t>设备费</w:t>
            </w:r>
          </w:p>
        </w:tc>
        <w:tc>
          <w:tcPr>
            <w:tcW w:w="1276" w:type="dxa"/>
            <w:vAlign w:val="center"/>
          </w:tcPr>
          <w:p w14:paraId="084B95DE" w14:textId="77777777" w:rsidR="00321125" w:rsidRPr="00CC1223" w:rsidRDefault="00321125" w:rsidP="004E0B84">
            <w:pPr>
              <w:rPr>
                <w:rFonts w:ascii="宋体"/>
                <w:sz w:val="24"/>
              </w:rPr>
            </w:pPr>
          </w:p>
        </w:tc>
        <w:tc>
          <w:tcPr>
            <w:tcW w:w="992" w:type="dxa"/>
            <w:vAlign w:val="center"/>
          </w:tcPr>
          <w:p w14:paraId="56C11E12" w14:textId="77777777" w:rsidR="00321125" w:rsidRPr="00BC386B" w:rsidRDefault="00321125" w:rsidP="004E0B84">
            <w:pPr>
              <w:jc w:val="center"/>
              <w:rPr>
                <w:rFonts w:ascii="宋体" w:hAnsi="宋体"/>
                <w:sz w:val="24"/>
              </w:rPr>
            </w:pPr>
            <w:r w:rsidRPr="00BC386B">
              <w:rPr>
                <w:rFonts w:ascii="宋体" w:hAnsi="宋体" w:hint="eastAsia"/>
                <w:sz w:val="24"/>
              </w:rPr>
              <w:t>9</w:t>
            </w:r>
          </w:p>
        </w:tc>
        <w:tc>
          <w:tcPr>
            <w:tcW w:w="2126" w:type="dxa"/>
            <w:vAlign w:val="center"/>
          </w:tcPr>
          <w:p w14:paraId="49AB69C3" w14:textId="77777777" w:rsidR="00321125" w:rsidRPr="00CC1223" w:rsidRDefault="00321125" w:rsidP="004E0B84">
            <w:pPr>
              <w:rPr>
                <w:rFonts w:ascii="宋体"/>
                <w:sz w:val="24"/>
              </w:rPr>
            </w:pPr>
            <w:r w:rsidRPr="00CC1223">
              <w:rPr>
                <w:rFonts w:ascii="宋体" w:hAnsi="宋体" w:hint="eastAsia"/>
                <w:sz w:val="24"/>
              </w:rPr>
              <w:t>其他支出</w:t>
            </w:r>
          </w:p>
        </w:tc>
        <w:tc>
          <w:tcPr>
            <w:tcW w:w="1418" w:type="dxa"/>
            <w:vAlign w:val="center"/>
          </w:tcPr>
          <w:p w14:paraId="500533C8" w14:textId="77777777" w:rsidR="00321125" w:rsidRPr="00CC1223" w:rsidRDefault="00321125" w:rsidP="004E0B84">
            <w:pPr>
              <w:rPr>
                <w:rFonts w:ascii="宋体"/>
                <w:sz w:val="24"/>
              </w:rPr>
            </w:pPr>
          </w:p>
        </w:tc>
      </w:tr>
      <w:tr w:rsidR="00321125" w:rsidRPr="00CC1223" w14:paraId="520E2068" w14:textId="77777777" w:rsidTr="004E0B84">
        <w:trPr>
          <w:cantSplit/>
          <w:trHeight w:val="680"/>
        </w:trPr>
        <w:tc>
          <w:tcPr>
            <w:tcW w:w="851" w:type="dxa"/>
            <w:vAlign w:val="center"/>
          </w:tcPr>
          <w:p w14:paraId="0E8D382E" w14:textId="77777777" w:rsidR="00321125" w:rsidRPr="00BC386B" w:rsidRDefault="00321125" w:rsidP="004E0B84">
            <w:pPr>
              <w:jc w:val="center"/>
              <w:rPr>
                <w:rFonts w:ascii="宋体" w:hAnsi="宋体"/>
                <w:sz w:val="24"/>
              </w:rPr>
            </w:pPr>
            <w:r w:rsidRPr="00BC386B">
              <w:rPr>
                <w:rFonts w:ascii="宋体" w:hAnsi="宋体" w:hint="eastAsia"/>
                <w:sz w:val="24"/>
              </w:rPr>
              <w:t>5</w:t>
            </w:r>
          </w:p>
        </w:tc>
        <w:tc>
          <w:tcPr>
            <w:tcW w:w="2552" w:type="dxa"/>
            <w:vAlign w:val="center"/>
          </w:tcPr>
          <w:p w14:paraId="5AB0F787" w14:textId="77777777" w:rsidR="00321125" w:rsidRPr="00CC1223" w:rsidRDefault="00321125" w:rsidP="004E0B84">
            <w:pPr>
              <w:rPr>
                <w:rFonts w:ascii="宋体" w:hAnsi="宋体"/>
                <w:sz w:val="24"/>
              </w:rPr>
            </w:pPr>
            <w:r w:rsidRPr="00CC1223">
              <w:rPr>
                <w:rFonts w:ascii="宋体" w:hAnsi="宋体" w:hint="eastAsia"/>
                <w:sz w:val="24"/>
              </w:rPr>
              <w:t>专家咨询费</w:t>
            </w:r>
          </w:p>
        </w:tc>
        <w:tc>
          <w:tcPr>
            <w:tcW w:w="1276" w:type="dxa"/>
            <w:vAlign w:val="center"/>
          </w:tcPr>
          <w:p w14:paraId="5214E66F" w14:textId="77777777" w:rsidR="00321125" w:rsidRPr="00CC1223" w:rsidRDefault="00321125" w:rsidP="004E0B84">
            <w:pPr>
              <w:rPr>
                <w:rFonts w:ascii="宋体"/>
                <w:sz w:val="24"/>
              </w:rPr>
            </w:pPr>
          </w:p>
        </w:tc>
        <w:tc>
          <w:tcPr>
            <w:tcW w:w="4536" w:type="dxa"/>
            <w:gridSpan w:val="3"/>
            <w:vAlign w:val="center"/>
          </w:tcPr>
          <w:p w14:paraId="06D91BDA" w14:textId="77777777" w:rsidR="00321125" w:rsidRPr="00CC1223" w:rsidRDefault="00321125" w:rsidP="004E0B84">
            <w:pPr>
              <w:jc w:val="center"/>
              <w:rPr>
                <w:rFonts w:ascii="宋体"/>
                <w:b/>
                <w:sz w:val="24"/>
              </w:rPr>
            </w:pPr>
            <w:r w:rsidRPr="00CC1223">
              <w:rPr>
                <w:rFonts w:ascii="宋体" w:hAnsi="宋体" w:hint="eastAsia"/>
                <w:b/>
                <w:sz w:val="24"/>
              </w:rPr>
              <w:t>合计：</w:t>
            </w:r>
            <w:r w:rsidRPr="00CC1223">
              <w:rPr>
                <w:rFonts w:ascii="宋体" w:hint="eastAsia"/>
                <w:b/>
                <w:sz w:val="24"/>
              </w:rPr>
              <w:t xml:space="preserve">        元</w:t>
            </w:r>
          </w:p>
        </w:tc>
      </w:tr>
    </w:tbl>
    <w:p w14:paraId="02FE280D" w14:textId="77777777" w:rsidR="00321125" w:rsidRPr="00CC1223" w:rsidRDefault="00321125" w:rsidP="00321125">
      <w:pPr>
        <w:spacing w:afterLines="50" w:after="156"/>
        <w:jc w:val="left"/>
        <w:rPr>
          <w:rFonts w:eastAsia="黑体"/>
          <w:sz w:val="30"/>
        </w:rPr>
      </w:pPr>
    </w:p>
    <w:p w14:paraId="3C294CCC" w14:textId="77777777" w:rsidR="00321125" w:rsidRPr="00CC1223" w:rsidRDefault="00321125" w:rsidP="00321125">
      <w:pPr>
        <w:ind w:firstLine="300"/>
        <w:jc w:val="left"/>
        <w:rPr>
          <w:rFonts w:eastAsia="黑体"/>
          <w:sz w:val="30"/>
        </w:rPr>
      </w:pPr>
    </w:p>
    <w:p w14:paraId="276CDB19" w14:textId="1C7E25F6" w:rsidR="004F0837" w:rsidRPr="00693D73" w:rsidRDefault="004F0837" w:rsidP="00693D73">
      <w:pPr>
        <w:pStyle w:val="af"/>
        <w:shd w:val="clear" w:color="auto" w:fill="FFFFFF"/>
        <w:spacing w:before="0" w:after="0" w:line="360" w:lineRule="atLeast"/>
        <w:jc w:val="right"/>
        <w:rPr>
          <w:rFonts w:ascii="Helvetica" w:hAnsi="Helvetica"/>
          <w:color w:val="666666"/>
        </w:rPr>
      </w:pPr>
    </w:p>
    <w:sectPr w:rsidR="004F0837" w:rsidRPr="00693D73" w:rsidSect="00321125">
      <w:footerReference w:type="even" r:id="rId14"/>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21A46" w14:textId="77777777" w:rsidR="002534DB" w:rsidRDefault="002534DB">
      <w:r>
        <w:separator/>
      </w:r>
    </w:p>
  </w:endnote>
  <w:endnote w:type="continuationSeparator" w:id="0">
    <w:p w14:paraId="7F836AE4" w14:textId="77777777" w:rsidR="002534DB" w:rsidRDefault="0025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auto"/>
    <w:pitch w:val="default"/>
    <w:sig w:usb0="00000000" w:usb1="00000000" w:usb2="00082016" w:usb3="00000000" w:csb0="00040001" w:csb1="00000000"/>
  </w:font>
  <w:font w:name="Arial Unicode MS">
    <w:panose1 w:val="020B0604020202020204"/>
    <w:charset w:val="86"/>
    <w:family w:val="swiss"/>
    <w:pitch w:val="variable"/>
    <w:sig w:usb0="F7FFAFFF" w:usb1="E9DFFFFF" w:usb2="0000003F" w:usb3="00000000" w:csb0="003F01FF" w:csb1="00000000"/>
  </w:font>
  <w:font w:name="FZXiaoBiaoSong-B05">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5D0EF" w14:textId="77777777" w:rsidR="00693D73" w:rsidRDefault="00693D73" w:rsidP="00693D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4D3C77" w14:textId="77777777" w:rsidR="00693D73" w:rsidRDefault="00693D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F5177" w14:textId="77777777" w:rsidR="002534DB" w:rsidRDefault="002534DB">
      <w:r>
        <w:separator/>
      </w:r>
    </w:p>
  </w:footnote>
  <w:footnote w:type="continuationSeparator" w:id="0">
    <w:p w14:paraId="2F02ABF6" w14:textId="77777777" w:rsidR="002534DB" w:rsidRDefault="00253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CAF93"/>
    <w:multiLevelType w:val="singleLevel"/>
    <w:tmpl w:val="81CCAF93"/>
    <w:lvl w:ilvl="0">
      <w:start w:val="1"/>
      <w:numFmt w:val="chineseCounting"/>
      <w:suff w:val="nothing"/>
      <w:lvlText w:val="（%1）"/>
      <w:lvlJc w:val="left"/>
      <w:rPr>
        <w:rFonts w:hint="eastAsia"/>
      </w:rPr>
    </w:lvl>
  </w:abstractNum>
  <w:abstractNum w:abstractNumId="1">
    <w:nsid w:val="8A7A717F"/>
    <w:multiLevelType w:val="singleLevel"/>
    <w:tmpl w:val="8A7A717F"/>
    <w:lvl w:ilvl="0">
      <w:start w:val="1"/>
      <w:numFmt w:val="upperLetter"/>
      <w:lvlText w:val="%1."/>
      <w:lvlJc w:val="left"/>
      <w:pPr>
        <w:tabs>
          <w:tab w:val="num" w:pos="312"/>
        </w:tabs>
        <w:ind w:left="0" w:firstLine="0"/>
      </w:pPr>
    </w:lvl>
  </w:abstractNum>
  <w:abstractNum w:abstractNumId="2">
    <w:nsid w:val="8C774EF8"/>
    <w:multiLevelType w:val="singleLevel"/>
    <w:tmpl w:val="8C774EF8"/>
    <w:lvl w:ilvl="0">
      <w:start w:val="2"/>
      <w:numFmt w:val="decimal"/>
      <w:suff w:val="nothing"/>
      <w:lvlText w:val="（%1）"/>
      <w:lvlJc w:val="left"/>
    </w:lvl>
  </w:abstractNum>
  <w:abstractNum w:abstractNumId="3">
    <w:nsid w:val="CF092B84"/>
    <w:multiLevelType w:val="multilevel"/>
    <w:tmpl w:val="CF092B84"/>
    <w:lvl w:ilvl="0">
      <w:start w:val="1"/>
      <w:numFmt w:val="decimal"/>
      <w:lvlText w:val="%1."/>
      <w:lvlJc w:val="left"/>
      <w:pPr>
        <w:ind w:left="530" w:hanging="301"/>
      </w:pPr>
      <w:rPr>
        <w:rFonts w:ascii="Times New Roman" w:eastAsia="Times New Roman" w:hAnsi="Times New Roman" w:cs="Times New Roman" w:hint="default"/>
        <w:spacing w:val="0"/>
        <w:w w:val="99"/>
        <w:sz w:val="18"/>
        <w:szCs w:val="18"/>
        <w:lang w:val="zh-CN" w:eastAsia="zh-CN" w:bidi="zh-CN"/>
      </w:rPr>
    </w:lvl>
    <w:lvl w:ilvl="1">
      <w:numFmt w:val="bullet"/>
      <w:lvlText w:val="•"/>
      <w:lvlJc w:val="left"/>
      <w:pPr>
        <w:ind w:left="1420" w:hanging="301"/>
      </w:pPr>
      <w:rPr>
        <w:rFonts w:hint="default"/>
        <w:lang w:val="zh-CN" w:eastAsia="zh-CN" w:bidi="zh-CN"/>
      </w:rPr>
    </w:lvl>
    <w:lvl w:ilvl="2">
      <w:numFmt w:val="bullet"/>
      <w:lvlText w:val="•"/>
      <w:lvlJc w:val="left"/>
      <w:pPr>
        <w:ind w:left="2301" w:hanging="301"/>
      </w:pPr>
      <w:rPr>
        <w:rFonts w:hint="default"/>
        <w:lang w:val="zh-CN" w:eastAsia="zh-CN" w:bidi="zh-CN"/>
      </w:rPr>
    </w:lvl>
    <w:lvl w:ilvl="3">
      <w:numFmt w:val="bullet"/>
      <w:lvlText w:val="•"/>
      <w:lvlJc w:val="left"/>
      <w:pPr>
        <w:ind w:left="3181" w:hanging="301"/>
      </w:pPr>
      <w:rPr>
        <w:rFonts w:hint="default"/>
        <w:lang w:val="zh-CN" w:eastAsia="zh-CN" w:bidi="zh-CN"/>
      </w:rPr>
    </w:lvl>
    <w:lvl w:ilvl="4">
      <w:numFmt w:val="bullet"/>
      <w:lvlText w:val="•"/>
      <w:lvlJc w:val="left"/>
      <w:pPr>
        <w:ind w:left="4062" w:hanging="301"/>
      </w:pPr>
      <w:rPr>
        <w:rFonts w:hint="default"/>
        <w:lang w:val="zh-CN" w:eastAsia="zh-CN" w:bidi="zh-CN"/>
      </w:rPr>
    </w:lvl>
    <w:lvl w:ilvl="5">
      <w:numFmt w:val="bullet"/>
      <w:lvlText w:val="•"/>
      <w:lvlJc w:val="left"/>
      <w:pPr>
        <w:ind w:left="4943" w:hanging="301"/>
      </w:pPr>
      <w:rPr>
        <w:rFonts w:hint="default"/>
        <w:lang w:val="zh-CN" w:eastAsia="zh-CN" w:bidi="zh-CN"/>
      </w:rPr>
    </w:lvl>
    <w:lvl w:ilvl="6">
      <w:numFmt w:val="bullet"/>
      <w:lvlText w:val="•"/>
      <w:lvlJc w:val="left"/>
      <w:pPr>
        <w:ind w:left="5823" w:hanging="301"/>
      </w:pPr>
      <w:rPr>
        <w:rFonts w:hint="default"/>
        <w:lang w:val="zh-CN" w:eastAsia="zh-CN" w:bidi="zh-CN"/>
      </w:rPr>
    </w:lvl>
    <w:lvl w:ilvl="7">
      <w:numFmt w:val="bullet"/>
      <w:lvlText w:val="•"/>
      <w:lvlJc w:val="left"/>
      <w:pPr>
        <w:ind w:left="6704" w:hanging="301"/>
      </w:pPr>
      <w:rPr>
        <w:rFonts w:hint="default"/>
        <w:lang w:val="zh-CN" w:eastAsia="zh-CN" w:bidi="zh-CN"/>
      </w:rPr>
    </w:lvl>
    <w:lvl w:ilvl="8">
      <w:numFmt w:val="bullet"/>
      <w:lvlText w:val="•"/>
      <w:lvlJc w:val="left"/>
      <w:pPr>
        <w:ind w:left="7585" w:hanging="301"/>
      </w:pPr>
      <w:rPr>
        <w:rFonts w:hint="default"/>
        <w:lang w:val="zh-CN" w:eastAsia="zh-CN" w:bidi="zh-CN"/>
      </w:rPr>
    </w:lvl>
  </w:abstractNum>
  <w:abstractNum w:abstractNumId="4">
    <w:nsid w:val="E5F78726"/>
    <w:multiLevelType w:val="singleLevel"/>
    <w:tmpl w:val="E5F78726"/>
    <w:lvl w:ilvl="0">
      <w:start w:val="31"/>
      <w:numFmt w:val="decimal"/>
      <w:lvlText w:val="%1."/>
      <w:lvlJc w:val="left"/>
      <w:pPr>
        <w:tabs>
          <w:tab w:val="left" w:pos="420"/>
        </w:tabs>
        <w:ind w:left="425" w:hanging="425"/>
      </w:pPr>
      <w:rPr>
        <w:rFonts w:hint="default"/>
      </w:rPr>
    </w:lvl>
  </w:abstractNum>
  <w:abstractNum w:abstractNumId="5">
    <w:nsid w:val="EC6EEF5A"/>
    <w:multiLevelType w:val="singleLevel"/>
    <w:tmpl w:val="EC6EEF5A"/>
    <w:lvl w:ilvl="0">
      <w:start w:val="2"/>
      <w:numFmt w:val="decimal"/>
      <w:lvlText w:val="%1."/>
      <w:lvlJc w:val="left"/>
      <w:pPr>
        <w:tabs>
          <w:tab w:val="num" w:pos="312"/>
        </w:tabs>
        <w:ind w:left="0" w:firstLine="0"/>
      </w:pPr>
    </w:lvl>
  </w:abstractNum>
  <w:abstractNum w:abstractNumId="6">
    <w:nsid w:val="FE3D49C4"/>
    <w:multiLevelType w:val="hybridMultilevel"/>
    <w:tmpl w:val="2A4ABDA2"/>
    <w:lvl w:ilvl="0" w:tplc="A364AC66">
      <w:start w:val="1"/>
      <w:numFmt w:val="decimal"/>
      <w:lvlText w:val="%1."/>
      <w:lvlJc w:val="left"/>
      <w:pPr>
        <w:tabs>
          <w:tab w:val="num" w:pos="360"/>
        </w:tabs>
        <w:ind w:left="360" w:hanging="360"/>
      </w:pPr>
    </w:lvl>
    <w:lvl w:ilvl="1" w:tplc="536A977C">
      <w:start w:val="1"/>
      <w:numFmt w:val="lowerLetter"/>
      <w:lvlText w:val="%2)"/>
      <w:lvlJc w:val="left"/>
      <w:pPr>
        <w:tabs>
          <w:tab w:val="num" w:pos="840"/>
        </w:tabs>
        <w:ind w:left="840" w:hanging="420"/>
      </w:pPr>
    </w:lvl>
    <w:lvl w:ilvl="2" w:tplc="14C40992">
      <w:start w:val="1"/>
      <w:numFmt w:val="lowerRoman"/>
      <w:lvlText w:val="%3."/>
      <w:lvlJc w:val="right"/>
      <w:pPr>
        <w:tabs>
          <w:tab w:val="num" w:pos="1260"/>
        </w:tabs>
        <w:ind w:left="1260" w:hanging="420"/>
      </w:pPr>
    </w:lvl>
    <w:lvl w:ilvl="3" w:tplc="71F42DBC">
      <w:start w:val="1"/>
      <w:numFmt w:val="decimal"/>
      <w:lvlText w:val="%4."/>
      <w:lvlJc w:val="left"/>
      <w:pPr>
        <w:tabs>
          <w:tab w:val="num" w:pos="1680"/>
        </w:tabs>
        <w:ind w:left="1680" w:hanging="420"/>
      </w:pPr>
    </w:lvl>
    <w:lvl w:ilvl="4" w:tplc="E09079F2">
      <w:start w:val="1"/>
      <w:numFmt w:val="lowerLetter"/>
      <w:lvlText w:val="%5)"/>
      <w:lvlJc w:val="left"/>
      <w:pPr>
        <w:tabs>
          <w:tab w:val="num" w:pos="2100"/>
        </w:tabs>
        <w:ind w:left="2100" w:hanging="420"/>
      </w:pPr>
    </w:lvl>
    <w:lvl w:ilvl="5" w:tplc="B336B084">
      <w:start w:val="1"/>
      <w:numFmt w:val="lowerRoman"/>
      <w:lvlText w:val="%6."/>
      <w:lvlJc w:val="right"/>
      <w:pPr>
        <w:tabs>
          <w:tab w:val="num" w:pos="2520"/>
        </w:tabs>
        <w:ind w:left="2520" w:hanging="420"/>
      </w:pPr>
    </w:lvl>
    <w:lvl w:ilvl="6" w:tplc="679EB2DC">
      <w:start w:val="1"/>
      <w:numFmt w:val="decimal"/>
      <w:lvlText w:val="%7."/>
      <w:lvlJc w:val="left"/>
      <w:pPr>
        <w:tabs>
          <w:tab w:val="num" w:pos="2940"/>
        </w:tabs>
        <w:ind w:left="2940" w:hanging="420"/>
      </w:pPr>
    </w:lvl>
    <w:lvl w:ilvl="7" w:tplc="1A9E83D4">
      <w:start w:val="1"/>
      <w:numFmt w:val="lowerLetter"/>
      <w:lvlText w:val="%8)"/>
      <w:lvlJc w:val="left"/>
      <w:pPr>
        <w:tabs>
          <w:tab w:val="num" w:pos="3360"/>
        </w:tabs>
        <w:ind w:left="3360" w:hanging="420"/>
      </w:pPr>
    </w:lvl>
    <w:lvl w:ilvl="8" w:tplc="D9F64604">
      <w:start w:val="1"/>
      <w:numFmt w:val="lowerRoman"/>
      <w:lvlText w:val="%9."/>
      <w:lvlJc w:val="right"/>
      <w:pPr>
        <w:tabs>
          <w:tab w:val="num" w:pos="3780"/>
        </w:tabs>
        <w:ind w:left="3780" w:hanging="420"/>
      </w:pPr>
    </w:lvl>
  </w:abstractNum>
  <w:abstractNum w:abstractNumId="7">
    <w:nsid w:val="FE7E0672"/>
    <w:multiLevelType w:val="singleLevel"/>
    <w:tmpl w:val="FE7E0672"/>
    <w:lvl w:ilvl="0">
      <w:start w:val="1"/>
      <w:numFmt w:val="decimal"/>
      <w:suff w:val="nothing"/>
      <w:lvlText w:val="%1、"/>
      <w:lvlJc w:val="left"/>
    </w:lvl>
  </w:abstractNum>
  <w:abstractNum w:abstractNumId="8">
    <w:nsid w:val="00000001"/>
    <w:multiLevelType w:val="singleLevel"/>
    <w:tmpl w:val="00000001"/>
    <w:lvl w:ilvl="0">
      <w:start w:val="2"/>
      <w:numFmt w:val="chineseCounting"/>
      <w:suff w:val="nothing"/>
      <w:lvlText w:val="%1、"/>
      <w:lvlJc w:val="left"/>
    </w:lvl>
  </w:abstractNum>
  <w:abstractNum w:abstractNumId="9">
    <w:nsid w:val="0000000A"/>
    <w:multiLevelType w:val="singleLevel"/>
    <w:tmpl w:val="0000000A"/>
    <w:lvl w:ilvl="0">
      <w:start w:val="5"/>
      <w:numFmt w:val="decimal"/>
      <w:suff w:val="nothing"/>
      <w:lvlText w:val="%1．"/>
      <w:lvlJc w:val="left"/>
    </w:lvl>
  </w:abstractNum>
  <w:abstractNum w:abstractNumId="10">
    <w:nsid w:val="0053208E"/>
    <w:multiLevelType w:val="singleLevel"/>
    <w:tmpl w:val="0053208E"/>
    <w:lvl w:ilvl="0">
      <w:start w:val="1"/>
      <w:numFmt w:val="decimal"/>
      <w:lvlText w:val="%1."/>
      <w:lvlJc w:val="left"/>
      <w:pPr>
        <w:tabs>
          <w:tab w:val="left" w:pos="312"/>
        </w:tabs>
      </w:pPr>
    </w:lvl>
  </w:abstractNum>
  <w:abstractNum w:abstractNumId="11">
    <w:nsid w:val="03D0752A"/>
    <w:multiLevelType w:val="multilevel"/>
    <w:tmpl w:val="03D075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4026374"/>
    <w:multiLevelType w:val="multilevel"/>
    <w:tmpl w:val="04026374"/>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41421C1"/>
    <w:multiLevelType w:val="multilevel"/>
    <w:tmpl w:val="041421C1"/>
    <w:lvl w:ilvl="0">
      <w:start w:val="1"/>
      <w:numFmt w:val="bullet"/>
      <w:lvlText w:val=""/>
      <w:lvlJc w:val="left"/>
      <w:pPr>
        <w:ind w:left="672" w:hanging="420"/>
      </w:pPr>
      <w:rPr>
        <w:rFonts w:ascii="Wingdings" w:hAnsi="Wingdings" w:hint="default"/>
        <w:color w:val="auto"/>
        <w:sz w:val="18"/>
      </w:rPr>
    </w:lvl>
    <w:lvl w:ilvl="1">
      <w:start w:val="1"/>
      <w:numFmt w:val="bullet"/>
      <w:lvlText w:val=""/>
      <w:lvlJc w:val="left"/>
      <w:pPr>
        <w:ind w:left="1092" w:hanging="420"/>
      </w:pPr>
      <w:rPr>
        <w:rFonts w:ascii="Wingdings" w:hAnsi="Wingdings" w:hint="default"/>
      </w:rPr>
    </w:lvl>
    <w:lvl w:ilvl="2">
      <w:start w:val="1"/>
      <w:numFmt w:val="bullet"/>
      <w:lvlText w:val=""/>
      <w:lvlJc w:val="left"/>
      <w:pPr>
        <w:ind w:left="1512" w:hanging="420"/>
      </w:pPr>
      <w:rPr>
        <w:rFonts w:ascii="Wingdings" w:hAnsi="Wingdings" w:hint="default"/>
      </w:rPr>
    </w:lvl>
    <w:lvl w:ilvl="3">
      <w:start w:val="1"/>
      <w:numFmt w:val="bullet"/>
      <w:lvlText w:val=""/>
      <w:lvlJc w:val="left"/>
      <w:pPr>
        <w:ind w:left="1932" w:hanging="420"/>
      </w:pPr>
      <w:rPr>
        <w:rFonts w:ascii="Wingdings" w:hAnsi="Wingdings" w:hint="default"/>
      </w:rPr>
    </w:lvl>
    <w:lvl w:ilvl="4">
      <w:start w:val="1"/>
      <w:numFmt w:val="bullet"/>
      <w:lvlText w:val=""/>
      <w:lvlJc w:val="left"/>
      <w:pPr>
        <w:ind w:left="2352" w:hanging="420"/>
      </w:pPr>
      <w:rPr>
        <w:rFonts w:ascii="Wingdings" w:hAnsi="Wingdings" w:hint="default"/>
      </w:rPr>
    </w:lvl>
    <w:lvl w:ilvl="5">
      <w:start w:val="1"/>
      <w:numFmt w:val="bullet"/>
      <w:lvlText w:val=""/>
      <w:lvlJc w:val="left"/>
      <w:pPr>
        <w:ind w:left="2772" w:hanging="420"/>
      </w:pPr>
      <w:rPr>
        <w:rFonts w:ascii="Wingdings" w:hAnsi="Wingdings" w:hint="default"/>
      </w:rPr>
    </w:lvl>
    <w:lvl w:ilvl="6">
      <w:start w:val="1"/>
      <w:numFmt w:val="bullet"/>
      <w:lvlText w:val=""/>
      <w:lvlJc w:val="left"/>
      <w:pPr>
        <w:ind w:left="3192" w:hanging="420"/>
      </w:pPr>
      <w:rPr>
        <w:rFonts w:ascii="Wingdings" w:hAnsi="Wingdings" w:hint="default"/>
      </w:rPr>
    </w:lvl>
    <w:lvl w:ilvl="7">
      <w:start w:val="1"/>
      <w:numFmt w:val="bullet"/>
      <w:lvlText w:val=""/>
      <w:lvlJc w:val="left"/>
      <w:pPr>
        <w:ind w:left="3612" w:hanging="420"/>
      </w:pPr>
      <w:rPr>
        <w:rFonts w:ascii="Wingdings" w:hAnsi="Wingdings" w:hint="default"/>
      </w:rPr>
    </w:lvl>
    <w:lvl w:ilvl="8">
      <w:start w:val="1"/>
      <w:numFmt w:val="bullet"/>
      <w:lvlText w:val=""/>
      <w:lvlJc w:val="left"/>
      <w:pPr>
        <w:ind w:left="4032" w:hanging="420"/>
      </w:pPr>
      <w:rPr>
        <w:rFonts w:ascii="Wingdings" w:hAnsi="Wingdings" w:hint="default"/>
      </w:rPr>
    </w:lvl>
  </w:abstractNum>
  <w:abstractNum w:abstractNumId="14">
    <w:nsid w:val="05E8503D"/>
    <w:multiLevelType w:val="hybridMultilevel"/>
    <w:tmpl w:val="8D1E53F0"/>
    <w:lvl w:ilvl="0" w:tplc="FFFFFFFF">
      <w:start w:val="1"/>
      <w:numFmt w:val="japaneseCounting"/>
      <w:lvlText w:val="%1、"/>
      <w:lvlJc w:val="left"/>
      <w:pPr>
        <w:tabs>
          <w:tab w:val="num" w:pos="630"/>
        </w:tabs>
        <w:ind w:left="630" w:hanging="630"/>
      </w:pPr>
      <w:rPr>
        <w:rFonts w:ascii="Times New Roman" w:eastAsia="黑体" w:hAnsi="Times New Roman" w:hint="default"/>
        <w:b w:val="0"/>
        <w:sz w:val="32"/>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5">
    <w:nsid w:val="06373F01"/>
    <w:multiLevelType w:val="singleLevel"/>
    <w:tmpl w:val="06373F01"/>
    <w:lvl w:ilvl="0">
      <w:start w:val="1"/>
      <w:numFmt w:val="decimal"/>
      <w:suff w:val="nothing"/>
      <w:lvlText w:val="%1、"/>
      <w:lvlJc w:val="left"/>
    </w:lvl>
  </w:abstractNum>
  <w:abstractNum w:abstractNumId="16">
    <w:nsid w:val="064F3F04"/>
    <w:multiLevelType w:val="singleLevel"/>
    <w:tmpl w:val="064F3F04"/>
    <w:lvl w:ilvl="0">
      <w:start w:val="11"/>
      <w:numFmt w:val="decimal"/>
      <w:lvlText w:val="%1."/>
      <w:lvlJc w:val="left"/>
      <w:pPr>
        <w:tabs>
          <w:tab w:val="left" w:pos="420"/>
        </w:tabs>
        <w:ind w:left="425" w:hanging="425"/>
      </w:pPr>
      <w:rPr>
        <w:rFonts w:hint="default"/>
      </w:rPr>
    </w:lvl>
  </w:abstractNum>
  <w:abstractNum w:abstractNumId="17">
    <w:nsid w:val="1083BE35"/>
    <w:multiLevelType w:val="singleLevel"/>
    <w:tmpl w:val="1083BE35"/>
    <w:lvl w:ilvl="0">
      <w:start w:val="58"/>
      <w:numFmt w:val="decimal"/>
      <w:lvlText w:val="%1."/>
      <w:lvlJc w:val="left"/>
      <w:pPr>
        <w:tabs>
          <w:tab w:val="left" w:pos="420"/>
        </w:tabs>
        <w:ind w:left="425" w:hanging="425"/>
      </w:pPr>
      <w:rPr>
        <w:rFonts w:hint="default"/>
      </w:rPr>
    </w:lvl>
  </w:abstractNum>
  <w:abstractNum w:abstractNumId="18">
    <w:nsid w:val="119F3CD1"/>
    <w:multiLevelType w:val="multilevel"/>
    <w:tmpl w:val="119F3CD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4B6B199"/>
    <w:multiLevelType w:val="singleLevel"/>
    <w:tmpl w:val="14B6B199"/>
    <w:lvl w:ilvl="0">
      <w:start w:val="2"/>
      <w:numFmt w:val="decimal"/>
      <w:lvlText w:val="%1."/>
      <w:lvlJc w:val="left"/>
      <w:pPr>
        <w:tabs>
          <w:tab w:val="left" w:pos="312"/>
        </w:tabs>
      </w:pPr>
    </w:lvl>
  </w:abstractNum>
  <w:abstractNum w:abstractNumId="20">
    <w:nsid w:val="17716CEC"/>
    <w:multiLevelType w:val="multilevel"/>
    <w:tmpl w:val="17716CE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7AB2AB1"/>
    <w:multiLevelType w:val="hybridMultilevel"/>
    <w:tmpl w:val="27D47640"/>
    <w:lvl w:ilvl="0" w:tplc="FF307FC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2">
    <w:nsid w:val="20226DCD"/>
    <w:multiLevelType w:val="hybridMultilevel"/>
    <w:tmpl w:val="552032EA"/>
    <w:lvl w:ilvl="0" w:tplc="712046CC">
      <w:start w:val="1"/>
      <w:numFmt w:val="decimal"/>
      <w:lvlText w:val="%1."/>
      <w:lvlJc w:val="left"/>
      <w:pPr>
        <w:tabs>
          <w:tab w:val="num" w:pos="0"/>
        </w:tabs>
        <w:ind w:left="420" w:hanging="420"/>
      </w:pPr>
    </w:lvl>
    <w:lvl w:ilvl="1" w:tplc="7DFA51C2">
      <w:start w:val="1"/>
      <w:numFmt w:val="lowerLetter"/>
      <w:lvlText w:val="%2)"/>
      <w:lvlJc w:val="left"/>
      <w:pPr>
        <w:tabs>
          <w:tab w:val="num" w:pos="0"/>
        </w:tabs>
        <w:ind w:left="840" w:hanging="420"/>
      </w:pPr>
    </w:lvl>
    <w:lvl w:ilvl="2" w:tplc="0DB64706">
      <w:start w:val="1"/>
      <w:numFmt w:val="lowerRoman"/>
      <w:lvlText w:val="%3."/>
      <w:lvlJc w:val="right"/>
      <w:pPr>
        <w:tabs>
          <w:tab w:val="num" w:pos="0"/>
        </w:tabs>
        <w:ind w:left="1260" w:hanging="420"/>
      </w:pPr>
    </w:lvl>
    <w:lvl w:ilvl="3" w:tplc="2B1C1DCE">
      <w:start w:val="1"/>
      <w:numFmt w:val="decimal"/>
      <w:lvlText w:val="%4."/>
      <w:lvlJc w:val="left"/>
      <w:pPr>
        <w:tabs>
          <w:tab w:val="num" w:pos="0"/>
        </w:tabs>
        <w:ind w:left="1680" w:hanging="420"/>
      </w:pPr>
    </w:lvl>
    <w:lvl w:ilvl="4" w:tplc="BBD21D82">
      <w:start w:val="1"/>
      <w:numFmt w:val="lowerLetter"/>
      <w:lvlText w:val="%5)"/>
      <w:lvlJc w:val="left"/>
      <w:pPr>
        <w:tabs>
          <w:tab w:val="num" w:pos="0"/>
        </w:tabs>
        <w:ind w:left="2100" w:hanging="420"/>
      </w:pPr>
    </w:lvl>
    <w:lvl w:ilvl="5" w:tplc="81307810">
      <w:start w:val="1"/>
      <w:numFmt w:val="lowerRoman"/>
      <w:lvlText w:val="%6."/>
      <w:lvlJc w:val="right"/>
      <w:pPr>
        <w:tabs>
          <w:tab w:val="num" w:pos="0"/>
        </w:tabs>
        <w:ind w:left="2520" w:hanging="420"/>
      </w:pPr>
    </w:lvl>
    <w:lvl w:ilvl="6" w:tplc="5E345E68">
      <w:start w:val="1"/>
      <w:numFmt w:val="decimal"/>
      <w:lvlText w:val="%7."/>
      <w:lvlJc w:val="left"/>
      <w:pPr>
        <w:tabs>
          <w:tab w:val="num" w:pos="0"/>
        </w:tabs>
        <w:ind w:left="2940" w:hanging="420"/>
      </w:pPr>
    </w:lvl>
    <w:lvl w:ilvl="7" w:tplc="4C4C7678">
      <w:start w:val="1"/>
      <w:numFmt w:val="lowerLetter"/>
      <w:lvlText w:val="%8)"/>
      <w:lvlJc w:val="left"/>
      <w:pPr>
        <w:tabs>
          <w:tab w:val="num" w:pos="0"/>
        </w:tabs>
        <w:ind w:left="3360" w:hanging="420"/>
      </w:pPr>
    </w:lvl>
    <w:lvl w:ilvl="8" w:tplc="3CC0E0B6">
      <w:start w:val="1"/>
      <w:numFmt w:val="lowerRoman"/>
      <w:lvlText w:val="%9."/>
      <w:lvlJc w:val="right"/>
      <w:pPr>
        <w:tabs>
          <w:tab w:val="num" w:pos="0"/>
        </w:tabs>
        <w:ind w:left="3780" w:hanging="420"/>
      </w:pPr>
    </w:lvl>
  </w:abstractNum>
  <w:abstractNum w:abstractNumId="23">
    <w:nsid w:val="21AE36B7"/>
    <w:multiLevelType w:val="hybridMultilevel"/>
    <w:tmpl w:val="2264B998"/>
    <w:lvl w:ilvl="0" w:tplc="986AB910">
      <w:start w:val="1"/>
      <w:numFmt w:val="japaneseCounting"/>
      <w:lvlText w:val="%1、"/>
      <w:lvlJc w:val="left"/>
      <w:pPr>
        <w:ind w:left="1440" w:hanging="720"/>
      </w:pPr>
      <w:rPr>
        <w:rFonts w:hint="default"/>
      </w:rPr>
    </w:lvl>
    <w:lvl w:ilvl="1" w:tplc="3FFCF430" w:tentative="1">
      <w:start w:val="1"/>
      <w:numFmt w:val="lowerLetter"/>
      <w:lvlText w:val="%2)"/>
      <w:lvlJc w:val="left"/>
      <w:pPr>
        <w:ind w:left="1560" w:hanging="420"/>
      </w:pPr>
    </w:lvl>
    <w:lvl w:ilvl="2" w:tplc="56F0B772" w:tentative="1">
      <w:start w:val="1"/>
      <w:numFmt w:val="lowerRoman"/>
      <w:lvlText w:val="%3."/>
      <w:lvlJc w:val="right"/>
      <w:pPr>
        <w:ind w:left="1980" w:hanging="420"/>
      </w:pPr>
    </w:lvl>
    <w:lvl w:ilvl="3" w:tplc="355216A6" w:tentative="1">
      <w:start w:val="1"/>
      <w:numFmt w:val="decimal"/>
      <w:lvlText w:val="%4."/>
      <w:lvlJc w:val="left"/>
      <w:pPr>
        <w:ind w:left="2400" w:hanging="420"/>
      </w:pPr>
    </w:lvl>
    <w:lvl w:ilvl="4" w:tplc="3C12123A" w:tentative="1">
      <w:start w:val="1"/>
      <w:numFmt w:val="lowerLetter"/>
      <w:lvlText w:val="%5)"/>
      <w:lvlJc w:val="left"/>
      <w:pPr>
        <w:ind w:left="2820" w:hanging="420"/>
      </w:pPr>
    </w:lvl>
    <w:lvl w:ilvl="5" w:tplc="BE36D4BC" w:tentative="1">
      <w:start w:val="1"/>
      <w:numFmt w:val="lowerRoman"/>
      <w:lvlText w:val="%6."/>
      <w:lvlJc w:val="right"/>
      <w:pPr>
        <w:ind w:left="3240" w:hanging="420"/>
      </w:pPr>
    </w:lvl>
    <w:lvl w:ilvl="6" w:tplc="F0269896" w:tentative="1">
      <w:start w:val="1"/>
      <w:numFmt w:val="decimal"/>
      <w:lvlText w:val="%7."/>
      <w:lvlJc w:val="left"/>
      <w:pPr>
        <w:ind w:left="3660" w:hanging="420"/>
      </w:pPr>
    </w:lvl>
    <w:lvl w:ilvl="7" w:tplc="29527B00" w:tentative="1">
      <w:start w:val="1"/>
      <w:numFmt w:val="lowerLetter"/>
      <w:lvlText w:val="%8)"/>
      <w:lvlJc w:val="left"/>
      <w:pPr>
        <w:ind w:left="4080" w:hanging="420"/>
      </w:pPr>
    </w:lvl>
    <w:lvl w:ilvl="8" w:tplc="1E32DE48" w:tentative="1">
      <w:start w:val="1"/>
      <w:numFmt w:val="lowerRoman"/>
      <w:lvlText w:val="%9."/>
      <w:lvlJc w:val="right"/>
      <w:pPr>
        <w:ind w:left="4500" w:hanging="420"/>
      </w:pPr>
    </w:lvl>
  </w:abstractNum>
  <w:abstractNum w:abstractNumId="24">
    <w:nsid w:val="223036B0"/>
    <w:multiLevelType w:val="hybridMultilevel"/>
    <w:tmpl w:val="88D6DC6E"/>
    <w:lvl w:ilvl="0" w:tplc="23D8830A">
      <w:start w:val="1"/>
      <w:numFmt w:val="decimal"/>
      <w:lvlText w:val="%1."/>
      <w:lvlJc w:val="left"/>
      <w:pPr>
        <w:ind w:left="542" w:hanging="314"/>
      </w:pPr>
      <w:rPr>
        <w:rFonts w:ascii="Times New Roman" w:eastAsia="Times New Roman" w:hAnsi="Times New Roman" w:cs="Times New Roman" w:hint="default"/>
        <w:b w:val="0"/>
        <w:bCs w:val="0"/>
        <w:i w:val="0"/>
        <w:iCs w:val="0"/>
        <w:spacing w:val="-2"/>
        <w:w w:val="99"/>
        <w:sz w:val="19"/>
        <w:szCs w:val="19"/>
        <w:lang w:val="en-US" w:eastAsia="zh-CN" w:bidi="ar-SA"/>
      </w:rPr>
    </w:lvl>
    <w:lvl w:ilvl="1" w:tplc="936C3C06">
      <w:numFmt w:val="bullet"/>
      <w:lvlText w:val="•"/>
      <w:lvlJc w:val="left"/>
      <w:pPr>
        <w:ind w:left="1420" w:hanging="314"/>
      </w:pPr>
      <w:rPr>
        <w:rFonts w:hint="default"/>
        <w:lang w:val="en-US" w:eastAsia="zh-CN" w:bidi="ar-SA"/>
      </w:rPr>
    </w:lvl>
    <w:lvl w:ilvl="2" w:tplc="2ED64676">
      <w:numFmt w:val="bullet"/>
      <w:lvlText w:val="•"/>
      <w:lvlJc w:val="left"/>
      <w:pPr>
        <w:ind w:left="2301" w:hanging="314"/>
      </w:pPr>
      <w:rPr>
        <w:rFonts w:hint="default"/>
        <w:lang w:val="en-US" w:eastAsia="zh-CN" w:bidi="ar-SA"/>
      </w:rPr>
    </w:lvl>
    <w:lvl w:ilvl="3" w:tplc="97484A76">
      <w:numFmt w:val="bullet"/>
      <w:lvlText w:val="•"/>
      <w:lvlJc w:val="left"/>
      <w:pPr>
        <w:ind w:left="3181" w:hanging="314"/>
      </w:pPr>
      <w:rPr>
        <w:rFonts w:hint="default"/>
        <w:lang w:val="en-US" w:eastAsia="zh-CN" w:bidi="ar-SA"/>
      </w:rPr>
    </w:lvl>
    <w:lvl w:ilvl="4" w:tplc="1DE68A44">
      <w:numFmt w:val="bullet"/>
      <w:lvlText w:val="•"/>
      <w:lvlJc w:val="left"/>
      <w:pPr>
        <w:ind w:left="4062" w:hanging="314"/>
      </w:pPr>
      <w:rPr>
        <w:rFonts w:hint="default"/>
        <w:lang w:val="en-US" w:eastAsia="zh-CN" w:bidi="ar-SA"/>
      </w:rPr>
    </w:lvl>
    <w:lvl w:ilvl="5" w:tplc="F894EEAA">
      <w:numFmt w:val="bullet"/>
      <w:lvlText w:val="•"/>
      <w:lvlJc w:val="left"/>
      <w:pPr>
        <w:ind w:left="4943" w:hanging="314"/>
      </w:pPr>
      <w:rPr>
        <w:rFonts w:hint="default"/>
        <w:lang w:val="en-US" w:eastAsia="zh-CN" w:bidi="ar-SA"/>
      </w:rPr>
    </w:lvl>
    <w:lvl w:ilvl="6" w:tplc="B30A290E">
      <w:numFmt w:val="bullet"/>
      <w:lvlText w:val="•"/>
      <w:lvlJc w:val="left"/>
      <w:pPr>
        <w:ind w:left="5823" w:hanging="314"/>
      </w:pPr>
      <w:rPr>
        <w:rFonts w:hint="default"/>
        <w:lang w:val="en-US" w:eastAsia="zh-CN" w:bidi="ar-SA"/>
      </w:rPr>
    </w:lvl>
    <w:lvl w:ilvl="7" w:tplc="7E389BB2">
      <w:numFmt w:val="bullet"/>
      <w:lvlText w:val="•"/>
      <w:lvlJc w:val="left"/>
      <w:pPr>
        <w:ind w:left="6704" w:hanging="314"/>
      </w:pPr>
      <w:rPr>
        <w:rFonts w:hint="default"/>
        <w:lang w:val="en-US" w:eastAsia="zh-CN" w:bidi="ar-SA"/>
      </w:rPr>
    </w:lvl>
    <w:lvl w:ilvl="8" w:tplc="87F09654">
      <w:numFmt w:val="bullet"/>
      <w:lvlText w:val="•"/>
      <w:lvlJc w:val="left"/>
      <w:pPr>
        <w:ind w:left="7584" w:hanging="314"/>
      </w:pPr>
      <w:rPr>
        <w:rFonts w:hint="default"/>
        <w:lang w:val="en-US" w:eastAsia="zh-CN" w:bidi="ar-SA"/>
      </w:rPr>
    </w:lvl>
  </w:abstractNum>
  <w:abstractNum w:abstractNumId="25">
    <w:nsid w:val="2DDB5396"/>
    <w:multiLevelType w:val="multilevel"/>
    <w:tmpl w:val="2DDB53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97A2DBE"/>
    <w:multiLevelType w:val="singleLevel"/>
    <w:tmpl w:val="144AB812"/>
    <w:lvl w:ilvl="0">
      <w:start w:val="1"/>
      <w:numFmt w:val="decimal"/>
      <w:lvlText w:val="%1．"/>
      <w:lvlJc w:val="left"/>
      <w:pPr>
        <w:tabs>
          <w:tab w:val="num" w:pos="315"/>
        </w:tabs>
        <w:ind w:left="315" w:hanging="315"/>
      </w:pPr>
      <w:rPr>
        <w:rFonts w:hint="eastAsia"/>
      </w:rPr>
    </w:lvl>
  </w:abstractNum>
  <w:abstractNum w:abstractNumId="27">
    <w:nsid w:val="3B6373CF"/>
    <w:multiLevelType w:val="multilevel"/>
    <w:tmpl w:val="51EE5DA7"/>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0157ADD"/>
    <w:multiLevelType w:val="singleLevel"/>
    <w:tmpl w:val="40157ADD"/>
    <w:lvl w:ilvl="0">
      <w:start w:val="2"/>
      <w:numFmt w:val="decimal"/>
      <w:lvlText w:val="%1."/>
      <w:lvlJc w:val="left"/>
      <w:pPr>
        <w:tabs>
          <w:tab w:val="num" w:pos="312"/>
        </w:tabs>
      </w:pPr>
    </w:lvl>
  </w:abstractNum>
  <w:abstractNum w:abstractNumId="29">
    <w:nsid w:val="42B31D46"/>
    <w:multiLevelType w:val="multilevel"/>
    <w:tmpl w:val="51EE5DA7"/>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E39ABD8"/>
    <w:multiLevelType w:val="singleLevel"/>
    <w:tmpl w:val="4E39ABD8"/>
    <w:lvl w:ilvl="0">
      <w:start w:val="1"/>
      <w:numFmt w:val="chineseCounting"/>
      <w:suff w:val="nothing"/>
      <w:lvlText w:val="%1、"/>
      <w:lvlJc w:val="left"/>
      <w:rPr>
        <w:rFonts w:hint="eastAsia"/>
      </w:rPr>
    </w:lvl>
  </w:abstractNum>
  <w:abstractNum w:abstractNumId="31">
    <w:nsid w:val="50E363F4"/>
    <w:multiLevelType w:val="singleLevel"/>
    <w:tmpl w:val="B71083CC"/>
    <w:lvl w:ilvl="0">
      <w:start w:val="1"/>
      <w:numFmt w:val="upperLetter"/>
      <w:lvlText w:val="%1."/>
      <w:lvlJc w:val="left"/>
      <w:pPr>
        <w:tabs>
          <w:tab w:val="num" w:pos="975"/>
        </w:tabs>
        <w:ind w:left="975" w:hanging="240"/>
      </w:pPr>
      <w:rPr>
        <w:rFonts w:cs="Times New Roman" w:hint="default"/>
      </w:rPr>
    </w:lvl>
  </w:abstractNum>
  <w:abstractNum w:abstractNumId="32">
    <w:nsid w:val="51EE5DA7"/>
    <w:multiLevelType w:val="multilevel"/>
    <w:tmpl w:val="51EE5DA7"/>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4A998C5"/>
    <w:multiLevelType w:val="singleLevel"/>
    <w:tmpl w:val="54A998C5"/>
    <w:lvl w:ilvl="0">
      <w:start w:val="1"/>
      <w:numFmt w:val="decimal"/>
      <w:lvlText w:val="%1."/>
      <w:lvlJc w:val="left"/>
      <w:pPr>
        <w:ind w:left="425" w:hanging="425"/>
      </w:pPr>
      <w:rPr>
        <w:rFonts w:hint="default"/>
      </w:rPr>
    </w:lvl>
  </w:abstractNum>
  <w:abstractNum w:abstractNumId="34">
    <w:nsid w:val="586F13E6"/>
    <w:multiLevelType w:val="singleLevel"/>
    <w:tmpl w:val="586F13E6"/>
    <w:lvl w:ilvl="0">
      <w:start w:val="1"/>
      <w:numFmt w:val="chineseCounting"/>
      <w:suff w:val="nothing"/>
      <w:lvlText w:val="%1、"/>
      <w:lvlJc w:val="left"/>
    </w:lvl>
  </w:abstractNum>
  <w:abstractNum w:abstractNumId="35">
    <w:nsid w:val="59ADCABA"/>
    <w:multiLevelType w:val="multilevel"/>
    <w:tmpl w:val="59ADCABA"/>
    <w:lvl w:ilvl="0">
      <w:numFmt w:val="bullet"/>
      <w:lvlText w:val="□"/>
      <w:lvlJc w:val="left"/>
      <w:pPr>
        <w:ind w:left="723" w:hanging="385"/>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160" w:hanging="385"/>
      </w:pPr>
      <w:rPr>
        <w:rFonts w:hint="default"/>
        <w:lang w:val="zh-CN" w:eastAsia="zh-CN" w:bidi="zh-CN"/>
      </w:rPr>
    </w:lvl>
    <w:lvl w:ilvl="2">
      <w:numFmt w:val="bullet"/>
      <w:lvlText w:val="•"/>
      <w:lvlJc w:val="left"/>
      <w:pPr>
        <w:ind w:left="1336" w:hanging="385"/>
      </w:pPr>
      <w:rPr>
        <w:rFonts w:hint="default"/>
        <w:lang w:val="zh-CN" w:eastAsia="zh-CN" w:bidi="zh-CN"/>
      </w:rPr>
    </w:lvl>
    <w:lvl w:ilvl="3">
      <w:numFmt w:val="bullet"/>
      <w:lvlText w:val="•"/>
      <w:lvlJc w:val="left"/>
      <w:pPr>
        <w:ind w:left="1513" w:hanging="385"/>
      </w:pPr>
      <w:rPr>
        <w:rFonts w:hint="default"/>
        <w:lang w:val="zh-CN" w:eastAsia="zh-CN" w:bidi="zh-CN"/>
      </w:rPr>
    </w:lvl>
    <w:lvl w:ilvl="4">
      <w:numFmt w:val="bullet"/>
      <w:lvlText w:val="•"/>
      <w:lvlJc w:val="left"/>
      <w:pPr>
        <w:ind w:left="1689" w:hanging="385"/>
      </w:pPr>
      <w:rPr>
        <w:rFonts w:hint="default"/>
        <w:lang w:val="zh-CN" w:eastAsia="zh-CN" w:bidi="zh-CN"/>
      </w:rPr>
    </w:lvl>
    <w:lvl w:ilvl="5">
      <w:numFmt w:val="bullet"/>
      <w:lvlText w:val="•"/>
      <w:lvlJc w:val="left"/>
      <w:pPr>
        <w:ind w:left="1866" w:hanging="385"/>
      </w:pPr>
      <w:rPr>
        <w:rFonts w:hint="default"/>
        <w:lang w:val="zh-CN" w:eastAsia="zh-CN" w:bidi="zh-CN"/>
      </w:rPr>
    </w:lvl>
    <w:lvl w:ilvl="6">
      <w:numFmt w:val="bullet"/>
      <w:lvlText w:val="•"/>
      <w:lvlJc w:val="left"/>
      <w:pPr>
        <w:ind w:left="2042" w:hanging="385"/>
      </w:pPr>
      <w:rPr>
        <w:rFonts w:hint="default"/>
        <w:lang w:val="zh-CN" w:eastAsia="zh-CN" w:bidi="zh-CN"/>
      </w:rPr>
    </w:lvl>
    <w:lvl w:ilvl="7">
      <w:numFmt w:val="bullet"/>
      <w:lvlText w:val="•"/>
      <w:lvlJc w:val="left"/>
      <w:pPr>
        <w:ind w:left="2219" w:hanging="385"/>
      </w:pPr>
      <w:rPr>
        <w:rFonts w:hint="default"/>
        <w:lang w:val="zh-CN" w:eastAsia="zh-CN" w:bidi="zh-CN"/>
      </w:rPr>
    </w:lvl>
    <w:lvl w:ilvl="8">
      <w:numFmt w:val="bullet"/>
      <w:lvlText w:val="•"/>
      <w:lvlJc w:val="left"/>
      <w:pPr>
        <w:ind w:left="2395" w:hanging="385"/>
      </w:pPr>
      <w:rPr>
        <w:rFonts w:hint="default"/>
        <w:lang w:val="zh-CN" w:eastAsia="zh-CN" w:bidi="zh-CN"/>
      </w:rPr>
    </w:lvl>
  </w:abstractNum>
  <w:abstractNum w:abstractNumId="36">
    <w:nsid w:val="5A2A43CF"/>
    <w:multiLevelType w:val="singleLevel"/>
    <w:tmpl w:val="5A2A43CF"/>
    <w:lvl w:ilvl="0">
      <w:start w:val="1"/>
      <w:numFmt w:val="decimal"/>
      <w:lvlText w:val="%1."/>
      <w:lvlJc w:val="left"/>
      <w:pPr>
        <w:tabs>
          <w:tab w:val="left" w:pos="312"/>
        </w:tabs>
      </w:pPr>
    </w:lvl>
  </w:abstractNum>
  <w:abstractNum w:abstractNumId="37">
    <w:nsid w:val="5F9114EC"/>
    <w:multiLevelType w:val="singleLevel"/>
    <w:tmpl w:val="5F9114EC"/>
    <w:lvl w:ilvl="0">
      <w:start w:val="2"/>
      <w:numFmt w:val="decimal"/>
      <w:suff w:val="nothing"/>
      <w:lvlText w:val="（%1）"/>
      <w:lvlJc w:val="left"/>
    </w:lvl>
  </w:abstractNum>
  <w:abstractNum w:abstractNumId="38">
    <w:nsid w:val="61151F28"/>
    <w:multiLevelType w:val="multilevel"/>
    <w:tmpl w:val="61151F28"/>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9">
    <w:nsid w:val="6257C0E1"/>
    <w:multiLevelType w:val="singleLevel"/>
    <w:tmpl w:val="6257C0E1"/>
    <w:lvl w:ilvl="0">
      <w:start w:val="1"/>
      <w:numFmt w:val="chineseCounting"/>
      <w:suff w:val="nothing"/>
      <w:lvlText w:val="（%1）"/>
      <w:lvlJc w:val="left"/>
    </w:lvl>
  </w:abstractNum>
  <w:abstractNum w:abstractNumId="40">
    <w:nsid w:val="6257C605"/>
    <w:multiLevelType w:val="singleLevel"/>
    <w:tmpl w:val="6257C605"/>
    <w:lvl w:ilvl="0">
      <w:start w:val="2"/>
      <w:numFmt w:val="decimal"/>
      <w:suff w:val="nothing"/>
      <w:lvlText w:val="%1."/>
      <w:lvlJc w:val="left"/>
    </w:lvl>
  </w:abstractNum>
  <w:abstractNum w:abstractNumId="41">
    <w:nsid w:val="62727166"/>
    <w:multiLevelType w:val="singleLevel"/>
    <w:tmpl w:val="EC6EEF5A"/>
    <w:lvl w:ilvl="0">
      <w:start w:val="2"/>
      <w:numFmt w:val="decimal"/>
      <w:lvlText w:val="%1."/>
      <w:lvlJc w:val="left"/>
      <w:pPr>
        <w:tabs>
          <w:tab w:val="num" w:pos="312"/>
        </w:tabs>
        <w:ind w:left="0" w:firstLine="0"/>
      </w:pPr>
    </w:lvl>
  </w:abstractNum>
  <w:abstractNum w:abstractNumId="42">
    <w:nsid w:val="63300595"/>
    <w:multiLevelType w:val="multilevel"/>
    <w:tmpl w:val="633005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A222EF8"/>
    <w:multiLevelType w:val="hybridMultilevel"/>
    <w:tmpl w:val="92762422"/>
    <w:lvl w:ilvl="0" w:tplc="E8848C20">
      <w:start w:val="1"/>
      <w:numFmt w:val="decimal"/>
      <w:lvlText w:val="%1、"/>
      <w:lvlJc w:val="left"/>
      <w:pPr>
        <w:tabs>
          <w:tab w:val="num" w:pos="1259"/>
        </w:tabs>
        <w:ind w:left="1259" w:hanging="360"/>
      </w:pPr>
      <w:rPr>
        <w:rFonts w:hint="eastAsia"/>
      </w:rPr>
    </w:lvl>
    <w:lvl w:ilvl="1" w:tplc="1116CC46" w:tentative="1">
      <w:start w:val="1"/>
      <w:numFmt w:val="lowerLetter"/>
      <w:lvlText w:val="%2)"/>
      <w:lvlJc w:val="left"/>
      <w:pPr>
        <w:tabs>
          <w:tab w:val="num" w:pos="1739"/>
        </w:tabs>
        <w:ind w:left="1739" w:hanging="420"/>
      </w:pPr>
    </w:lvl>
    <w:lvl w:ilvl="2" w:tplc="56CA0E12" w:tentative="1">
      <w:start w:val="1"/>
      <w:numFmt w:val="lowerRoman"/>
      <w:lvlText w:val="%3."/>
      <w:lvlJc w:val="right"/>
      <w:pPr>
        <w:tabs>
          <w:tab w:val="num" w:pos="2159"/>
        </w:tabs>
        <w:ind w:left="2159" w:hanging="420"/>
      </w:pPr>
    </w:lvl>
    <w:lvl w:ilvl="3" w:tplc="3C40D2EE" w:tentative="1">
      <w:start w:val="1"/>
      <w:numFmt w:val="decimal"/>
      <w:lvlText w:val="%4."/>
      <w:lvlJc w:val="left"/>
      <w:pPr>
        <w:tabs>
          <w:tab w:val="num" w:pos="2579"/>
        </w:tabs>
        <w:ind w:left="2579" w:hanging="420"/>
      </w:pPr>
    </w:lvl>
    <w:lvl w:ilvl="4" w:tplc="805E03A6" w:tentative="1">
      <w:start w:val="1"/>
      <w:numFmt w:val="lowerLetter"/>
      <w:lvlText w:val="%5)"/>
      <w:lvlJc w:val="left"/>
      <w:pPr>
        <w:tabs>
          <w:tab w:val="num" w:pos="2999"/>
        </w:tabs>
        <w:ind w:left="2999" w:hanging="420"/>
      </w:pPr>
    </w:lvl>
    <w:lvl w:ilvl="5" w:tplc="54886DF8" w:tentative="1">
      <w:start w:val="1"/>
      <w:numFmt w:val="lowerRoman"/>
      <w:lvlText w:val="%6."/>
      <w:lvlJc w:val="right"/>
      <w:pPr>
        <w:tabs>
          <w:tab w:val="num" w:pos="3419"/>
        </w:tabs>
        <w:ind w:left="3419" w:hanging="420"/>
      </w:pPr>
    </w:lvl>
    <w:lvl w:ilvl="6" w:tplc="1D824452" w:tentative="1">
      <w:start w:val="1"/>
      <w:numFmt w:val="decimal"/>
      <w:lvlText w:val="%7."/>
      <w:lvlJc w:val="left"/>
      <w:pPr>
        <w:tabs>
          <w:tab w:val="num" w:pos="3839"/>
        </w:tabs>
        <w:ind w:left="3839" w:hanging="420"/>
      </w:pPr>
    </w:lvl>
    <w:lvl w:ilvl="7" w:tplc="7416D5B4" w:tentative="1">
      <w:start w:val="1"/>
      <w:numFmt w:val="lowerLetter"/>
      <w:lvlText w:val="%8)"/>
      <w:lvlJc w:val="left"/>
      <w:pPr>
        <w:tabs>
          <w:tab w:val="num" w:pos="4259"/>
        </w:tabs>
        <w:ind w:left="4259" w:hanging="420"/>
      </w:pPr>
    </w:lvl>
    <w:lvl w:ilvl="8" w:tplc="1018B410" w:tentative="1">
      <w:start w:val="1"/>
      <w:numFmt w:val="lowerRoman"/>
      <w:lvlText w:val="%9."/>
      <w:lvlJc w:val="right"/>
      <w:pPr>
        <w:tabs>
          <w:tab w:val="num" w:pos="4679"/>
        </w:tabs>
        <w:ind w:left="4679" w:hanging="420"/>
      </w:pPr>
    </w:lvl>
  </w:abstractNum>
  <w:abstractNum w:abstractNumId="44">
    <w:nsid w:val="7B400C79"/>
    <w:multiLevelType w:val="hybridMultilevel"/>
    <w:tmpl w:val="B07053EA"/>
    <w:lvl w:ilvl="0" w:tplc="F0C8C602">
      <w:start w:val="1"/>
      <w:numFmt w:val="japaneseCounting"/>
      <w:lvlText w:val="%1、"/>
      <w:lvlJc w:val="left"/>
      <w:pPr>
        <w:ind w:left="1440" w:hanging="720"/>
      </w:pPr>
      <w:rPr>
        <w:rFonts w:hint="default"/>
      </w:rPr>
    </w:lvl>
    <w:lvl w:ilvl="1" w:tplc="DBD06014">
      <w:start w:val="2"/>
      <w:numFmt w:val="japaneseCounting"/>
      <w:lvlText w:val="（%2）"/>
      <w:lvlJc w:val="left"/>
      <w:pPr>
        <w:ind w:left="2220" w:hanging="1080"/>
      </w:pPr>
      <w:rPr>
        <w:rFonts w:hint="default"/>
      </w:rPr>
    </w:lvl>
    <w:lvl w:ilvl="2" w:tplc="54C8F73C" w:tentative="1">
      <w:start w:val="1"/>
      <w:numFmt w:val="lowerRoman"/>
      <w:lvlText w:val="%3."/>
      <w:lvlJc w:val="right"/>
      <w:pPr>
        <w:ind w:left="1980" w:hanging="420"/>
      </w:pPr>
    </w:lvl>
    <w:lvl w:ilvl="3" w:tplc="48880272" w:tentative="1">
      <w:start w:val="1"/>
      <w:numFmt w:val="decimal"/>
      <w:lvlText w:val="%4."/>
      <w:lvlJc w:val="left"/>
      <w:pPr>
        <w:ind w:left="2400" w:hanging="420"/>
      </w:pPr>
    </w:lvl>
    <w:lvl w:ilvl="4" w:tplc="2CE0F54C" w:tentative="1">
      <w:start w:val="1"/>
      <w:numFmt w:val="lowerLetter"/>
      <w:lvlText w:val="%5)"/>
      <w:lvlJc w:val="left"/>
      <w:pPr>
        <w:ind w:left="2820" w:hanging="420"/>
      </w:pPr>
    </w:lvl>
    <w:lvl w:ilvl="5" w:tplc="2500EA34" w:tentative="1">
      <w:start w:val="1"/>
      <w:numFmt w:val="lowerRoman"/>
      <w:lvlText w:val="%6."/>
      <w:lvlJc w:val="right"/>
      <w:pPr>
        <w:ind w:left="3240" w:hanging="420"/>
      </w:pPr>
    </w:lvl>
    <w:lvl w:ilvl="6" w:tplc="5EE297F0" w:tentative="1">
      <w:start w:val="1"/>
      <w:numFmt w:val="decimal"/>
      <w:lvlText w:val="%7."/>
      <w:lvlJc w:val="left"/>
      <w:pPr>
        <w:ind w:left="3660" w:hanging="420"/>
      </w:pPr>
    </w:lvl>
    <w:lvl w:ilvl="7" w:tplc="660EAACC" w:tentative="1">
      <w:start w:val="1"/>
      <w:numFmt w:val="lowerLetter"/>
      <w:lvlText w:val="%8)"/>
      <w:lvlJc w:val="left"/>
      <w:pPr>
        <w:ind w:left="4080" w:hanging="420"/>
      </w:pPr>
    </w:lvl>
    <w:lvl w:ilvl="8" w:tplc="DE4CADB2" w:tentative="1">
      <w:start w:val="1"/>
      <w:numFmt w:val="lowerRoman"/>
      <w:lvlText w:val="%9."/>
      <w:lvlJc w:val="right"/>
      <w:pPr>
        <w:ind w:left="4500" w:hanging="420"/>
      </w:pPr>
    </w:lvl>
  </w:abstractNum>
  <w:abstractNum w:abstractNumId="45">
    <w:nsid w:val="7DBB433D"/>
    <w:multiLevelType w:val="singleLevel"/>
    <w:tmpl w:val="7DBB433D"/>
    <w:lvl w:ilvl="0">
      <w:start w:val="1"/>
      <w:numFmt w:val="chineseCounting"/>
      <w:suff w:val="nothing"/>
      <w:lvlText w:val="%1、"/>
      <w:lvlJc w:val="left"/>
      <w:rPr>
        <w:rFonts w:hint="eastAsia"/>
      </w:rPr>
    </w:lvl>
  </w:abstractNum>
  <w:num w:numId="1">
    <w:abstractNumId w:val="4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0"/>
  </w:num>
  <w:num w:numId="6">
    <w:abstractNumId w:val="0"/>
  </w:num>
  <w:num w:numId="7">
    <w:abstractNumId w:val="44"/>
  </w:num>
  <w:num w:numId="8">
    <w:abstractNumId w:val="34"/>
  </w:num>
  <w:num w:numId="9">
    <w:abstractNumId w:val="26"/>
  </w:num>
  <w:num w:numId="10">
    <w:abstractNumId w:val="38"/>
  </w:num>
  <w:num w:numId="11">
    <w:abstractNumId w:val="14"/>
  </w:num>
  <w:num w:numId="12">
    <w:abstractNumId w:val="31"/>
  </w:num>
  <w:num w:numId="13">
    <w:abstractNumId w:val="21"/>
  </w:num>
  <w:num w:numId="14">
    <w:abstractNumId w:val="25"/>
  </w:num>
  <w:num w:numId="15">
    <w:abstractNumId w:val="42"/>
  </w:num>
  <w:num w:numId="16">
    <w:abstractNumId w:val="36"/>
  </w:num>
  <w:num w:numId="17">
    <w:abstractNumId w:val="33"/>
  </w:num>
  <w:num w:numId="18">
    <w:abstractNumId w:val="16"/>
  </w:num>
  <w:num w:numId="19">
    <w:abstractNumId w:val="4"/>
  </w:num>
  <w:num w:numId="20">
    <w:abstractNumId w:val="17"/>
  </w:num>
  <w:num w:numId="21">
    <w:abstractNumId w:val="11"/>
  </w:num>
  <w:num w:numId="22">
    <w:abstractNumId w:val="18"/>
  </w:num>
  <w:num w:numId="23">
    <w:abstractNumId w:val="20"/>
  </w:num>
  <w:num w:numId="24">
    <w:abstractNumId w:val="45"/>
  </w:num>
  <w:num w:numId="25">
    <w:abstractNumId w:val="2"/>
  </w:num>
  <w:num w:numId="26">
    <w:abstractNumId w:val="15"/>
  </w:num>
  <w:num w:numId="27">
    <w:abstractNumId w:val="19"/>
  </w:num>
  <w:num w:numId="28">
    <w:abstractNumId w:val="37"/>
  </w:num>
  <w:num w:numId="29">
    <w:abstractNumId w:val="5"/>
    <w:lvlOverride w:ilvl="0">
      <w:startOverride w:val="2"/>
    </w:lvlOverride>
  </w:num>
  <w:num w:numId="30">
    <w:abstractNumId w:val="1"/>
    <w:lvlOverride w:ilvl="0">
      <w:startOverride w:val="1"/>
    </w:lvlOverride>
  </w:num>
  <w:num w:numId="31">
    <w:abstractNumId w:val="41"/>
  </w:num>
  <w:num w:numId="32">
    <w:abstractNumId w:val="32"/>
  </w:num>
  <w:num w:numId="33">
    <w:abstractNumId w:val="27"/>
  </w:num>
  <w:num w:numId="34">
    <w:abstractNumId w:val="29"/>
  </w:num>
  <w:num w:numId="35">
    <w:abstractNumId w:val="9"/>
  </w:num>
  <w:num w:numId="36">
    <w:abstractNumId w:val="8"/>
  </w:num>
  <w:num w:numId="37">
    <w:abstractNumId w:val="39"/>
  </w:num>
  <w:num w:numId="38">
    <w:abstractNumId w:val="10"/>
  </w:num>
  <w:num w:numId="39">
    <w:abstractNumId w:val="40"/>
  </w:num>
  <w:num w:numId="40">
    <w:abstractNumId w:val="24"/>
  </w:num>
  <w:num w:numId="41">
    <w:abstractNumId w:val="3"/>
  </w:num>
  <w:num w:numId="42">
    <w:abstractNumId w:val="35"/>
  </w:num>
  <w:num w:numId="43">
    <w:abstractNumId w:val="12"/>
  </w:num>
  <w:num w:numId="44">
    <w:abstractNumId w:val="7"/>
  </w:num>
  <w:num w:numId="45">
    <w:abstractNumId w:val="2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0C"/>
    <w:rsid w:val="00016632"/>
    <w:rsid w:val="0002524B"/>
    <w:rsid w:val="00031BFB"/>
    <w:rsid w:val="0003272F"/>
    <w:rsid w:val="00032FAF"/>
    <w:rsid w:val="0003790F"/>
    <w:rsid w:val="00050ACD"/>
    <w:rsid w:val="00053BA9"/>
    <w:rsid w:val="000561B8"/>
    <w:rsid w:val="00063422"/>
    <w:rsid w:val="00067D2F"/>
    <w:rsid w:val="00092B79"/>
    <w:rsid w:val="000C0250"/>
    <w:rsid w:val="000C6C67"/>
    <w:rsid w:val="000D2BC3"/>
    <w:rsid w:val="000D5A8F"/>
    <w:rsid w:val="000D5B7E"/>
    <w:rsid w:val="000D6653"/>
    <w:rsid w:val="000E5539"/>
    <w:rsid w:val="000E7389"/>
    <w:rsid w:val="000E7BE8"/>
    <w:rsid w:val="000F3770"/>
    <w:rsid w:val="00110DCA"/>
    <w:rsid w:val="00126E49"/>
    <w:rsid w:val="001453F5"/>
    <w:rsid w:val="001454BF"/>
    <w:rsid w:val="00150965"/>
    <w:rsid w:val="00164D17"/>
    <w:rsid w:val="00175B47"/>
    <w:rsid w:val="00175FAD"/>
    <w:rsid w:val="00180207"/>
    <w:rsid w:val="00180A64"/>
    <w:rsid w:val="001A06A2"/>
    <w:rsid w:val="001A22DC"/>
    <w:rsid w:val="001B2462"/>
    <w:rsid w:val="001B572D"/>
    <w:rsid w:val="001B7D54"/>
    <w:rsid w:val="001F2A0B"/>
    <w:rsid w:val="001F7A8F"/>
    <w:rsid w:val="00200D22"/>
    <w:rsid w:val="00206646"/>
    <w:rsid w:val="00207A34"/>
    <w:rsid w:val="002173BF"/>
    <w:rsid w:val="002534DB"/>
    <w:rsid w:val="002833F0"/>
    <w:rsid w:val="002A1943"/>
    <w:rsid w:val="002A209C"/>
    <w:rsid w:val="002A7EF1"/>
    <w:rsid w:val="002B0FD8"/>
    <w:rsid w:val="002B742C"/>
    <w:rsid w:val="002C2627"/>
    <w:rsid w:val="002C764D"/>
    <w:rsid w:val="002D73B1"/>
    <w:rsid w:val="002D7423"/>
    <w:rsid w:val="00301679"/>
    <w:rsid w:val="00303A6E"/>
    <w:rsid w:val="00305736"/>
    <w:rsid w:val="00306A70"/>
    <w:rsid w:val="00315467"/>
    <w:rsid w:val="00315998"/>
    <w:rsid w:val="00316BA4"/>
    <w:rsid w:val="0031750E"/>
    <w:rsid w:val="00321125"/>
    <w:rsid w:val="00325BA4"/>
    <w:rsid w:val="00326CFD"/>
    <w:rsid w:val="00333ADD"/>
    <w:rsid w:val="003368B0"/>
    <w:rsid w:val="00336CD4"/>
    <w:rsid w:val="00377D21"/>
    <w:rsid w:val="00381D21"/>
    <w:rsid w:val="00392A4D"/>
    <w:rsid w:val="00394AE2"/>
    <w:rsid w:val="003A234E"/>
    <w:rsid w:val="003A3214"/>
    <w:rsid w:val="003A4C8F"/>
    <w:rsid w:val="003A6880"/>
    <w:rsid w:val="003A725A"/>
    <w:rsid w:val="003B04FC"/>
    <w:rsid w:val="003B05CE"/>
    <w:rsid w:val="003E02DE"/>
    <w:rsid w:val="003E0F77"/>
    <w:rsid w:val="003E45A1"/>
    <w:rsid w:val="003F48B0"/>
    <w:rsid w:val="00404934"/>
    <w:rsid w:val="0041213D"/>
    <w:rsid w:val="00420E02"/>
    <w:rsid w:val="004267F6"/>
    <w:rsid w:val="0043001C"/>
    <w:rsid w:val="00430608"/>
    <w:rsid w:val="00444A89"/>
    <w:rsid w:val="00444F94"/>
    <w:rsid w:val="004465B6"/>
    <w:rsid w:val="0046098E"/>
    <w:rsid w:val="0047293C"/>
    <w:rsid w:val="00472BBF"/>
    <w:rsid w:val="0047508A"/>
    <w:rsid w:val="004754AA"/>
    <w:rsid w:val="004918EF"/>
    <w:rsid w:val="004A7907"/>
    <w:rsid w:val="004B0E3E"/>
    <w:rsid w:val="004B173F"/>
    <w:rsid w:val="004B3A23"/>
    <w:rsid w:val="004C21FD"/>
    <w:rsid w:val="004C37D9"/>
    <w:rsid w:val="004D464E"/>
    <w:rsid w:val="004D4953"/>
    <w:rsid w:val="004E3972"/>
    <w:rsid w:val="004E4C20"/>
    <w:rsid w:val="004F0837"/>
    <w:rsid w:val="004F15A8"/>
    <w:rsid w:val="004F4B8F"/>
    <w:rsid w:val="005012B4"/>
    <w:rsid w:val="00505358"/>
    <w:rsid w:val="005275A2"/>
    <w:rsid w:val="00532EAA"/>
    <w:rsid w:val="00542470"/>
    <w:rsid w:val="00550A71"/>
    <w:rsid w:val="00556869"/>
    <w:rsid w:val="005655D0"/>
    <w:rsid w:val="00565A57"/>
    <w:rsid w:val="00570A80"/>
    <w:rsid w:val="00580732"/>
    <w:rsid w:val="005845BF"/>
    <w:rsid w:val="0059118D"/>
    <w:rsid w:val="005A1761"/>
    <w:rsid w:val="005A4EA3"/>
    <w:rsid w:val="005A5172"/>
    <w:rsid w:val="005C57AA"/>
    <w:rsid w:val="005C596D"/>
    <w:rsid w:val="005C649E"/>
    <w:rsid w:val="005E11F6"/>
    <w:rsid w:val="005E5589"/>
    <w:rsid w:val="00605D1C"/>
    <w:rsid w:val="00627E8B"/>
    <w:rsid w:val="00651FCF"/>
    <w:rsid w:val="006538CB"/>
    <w:rsid w:val="00657658"/>
    <w:rsid w:val="00660E7D"/>
    <w:rsid w:val="0066235A"/>
    <w:rsid w:val="00666E8A"/>
    <w:rsid w:val="00672AE6"/>
    <w:rsid w:val="00693D73"/>
    <w:rsid w:val="006972FA"/>
    <w:rsid w:val="006A103B"/>
    <w:rsid w:val="006B49E6"/>
    <w:rsid w:val="006C57DC"/>
    <w:rsid w:val="006E5FBD"/>
    <w:rsid w:val="00702FBE"/>
    <w:rsid w:val="00707A69"/>
    <w:rsid w:val="00713A75"/>
    <w:rsid w:val="00714D96"/>
    <w:rsid w:val="007154D7"/>
    <w:rsid w:val="007303BB"/>
    <w:rsid w:val="0073405F"/>
    <w:rsid w:val="0073450B"/>
    <w:rsid w:val="00751723"/>
    <w:rsid w:val="00753B27"/>
    <w:rsid w:val="00755CB3"/>
    <w:rsid w:val="0075634C"/>
    <w:rsid w:val="007709A3"/>
    <w:rsid w:val="00772CB3"/>
    <w:rsid w:val="007730DA"/>
    <w:rsid w:val="00773B69"/>
    <w:rsid w:val="0077479F"/>
    <w:rsid w:val="007772AB"/>
    <w:rsid w:val="00781F31"/>
    <w:rsid w:val="00785A13"/>
    <w:rsid w:val="00786355"/>
    <w:rsid w:val="00786971"/>
    <w:rsid w:val="0079500D"/>
    <w:rsid w:val="007B60E6"/>
    <w:rsid w:val="007D61EC"/>
    <w:rsid w:val="007D7799"/>
    <w:rsid w:val="007E4277"/>
    <w:rsid w:val="007F0AF3"/>
    <w:rsid w:val="007F767B"/>
    <w:rsid w:val="0080293C"/>
    <w:rsid w:val="00824303"/>
    <w:rsid w:val="0084046F"/>
    <w:rsid w:val="008435F0"/>
    <w:rsid w:val="0084712C"/>
    <w:rsid w:val="00855543"/>
    <w:rsid w:val="00861784"/>
    <w:rsid w:val="00862D9B"/>
    <w:rsid w:val="00884144"/>
    <w:rsid w:val="00886111"/>
    <w:rsid w:val="0089592F"/>
    <w:rsid w:val="008A5342"/>
    <w:rsid w:val="008A6A79"/>
    <w:rsid w:val="008E237E"/>
    <w:rsid w:val="008E26EE"/>
    <w:rsid w:val="008F0C94"/>
    <w:rsid w:val="008F73B6"/>
    <w:rsid w:val="00902748"/>
    <w:rsid w:val="00920B71"/>
    <w:rsid w:val="00923DCD"/>
    <w:rsid w:val="009264AD"/>
    <w:rsid w:val="009307A1"/>
    <w:rsid w:val="00932F4E"/>
    <w:rsid w:val="00940037"/>
    <w:rsid w:val="009450BA"/>
    <w:rsid w:val="00947EC0"/>
    <w:rsid w:val="0095294A"/>
    <w:rsid w:val="0096703F"/>
    <w:rsid w:val="00977C26"/>
    <w:rsid w:val="00980DB0"/>
    <w:rsid w:val="00981493"/>
    <w:rsid w:val="00981B66"/>
    <w:rsid w:val="00986D20"/>
    <w:rsid w:val="009B186F"/>
    <w:rsid w:val="009B3CFA"/>
    <w:rsid w:val="009B55F1"/>
    <w:rsid w:val="009B5B79"/>
    <w:rsid w:val="009C4256"/>
    <w:rsid w:val="009D40A1"/>
    <w:rsid w:val="009E5CDE"/>
    <w:rsid w:val="009F2776"/>
    <w:rsid w:val="009F3251"/>
    <w:rsid w:val="00A10571"/>
    <w:rsid w:val="00A16C0A"/>
    <w:rsid w:val="00A2056C"/>
    <w:rsid w:val="00A36865"/>
    <w:rsid w:val="00A464F4"/>
    <w:rsid w:val="00A46BEF"/>
    <w:rsid w:val="00A534A0"/>
    <w:rsid w:val="00A6267F"/>
    <w:rsid w:val="00A6452E"/>
    <w:rsid w:val="00A859BF"/>
    <w:rsid w:val="00A92335"/>
    <w:rsid w:val="00AA4470"/>
    <w:rsid w:val="00AC58B1"/>
    <w:rsid w:val="00AD240E"/>
    <w:rsid w:val="00AD2506"/>
    <w:rsid w:val="00AD50C2"/>
    <w:rsid w:val="00AE3B5B"/>
    <w:rsid w:val="00B12A30"/>
    <w:rsid w:val="00B25B5B"/>
    <w:rsid w:val="00B262A2"/>
    <w:rsid w:val="00B3667B"/>
    <w:rsid w:val="00B44A0A"/>
    <w:rsid w:val="00B56326"/>
    <w:rsid w:val="00B56D72"/>
    <w:rsid w:val="00B63360"/>
    <w:rsid w:val="00B66B70"/>
    <w:rsid w:val="00B701F0"/>
    <w:rsid w:val="00B76290"/>
    <w:rsid w:val="00B869DC"/>
    <w:rsid w:val="00B9168C"/>
    <w:rsid w:val="00BA02CC"/>
    <w:rsid w:val="00BD2C59"/>
    <w:rsid w:val="00BE5970"/>
    <w:rsid w:val="00BF1425"/>
    <w:rsid w:val="00BF4816"/>
    <w:rsid w:val="00C15B9A"/>
    <w:rsid w:val="00C20D3C"/>
    <w:rsid w:val="00C22ACA"/>
    <w:rsid w:val="00C27068"/>
    <w:rsid w:val="00C45F0C"/>
    <w:rsid w:val="00C5211F"/>
    <w:rsid w:val="00C600C4"/>
    <w:rsid w:val="00C67EC0"/>
    <w:rsid w:val="00C717FC"/>
    <w:rsid w:val="00C808B8"/>
    <w:rsid w:val="00C8297C"/>
    <w:rsid w:val="00C83394"/>
    <w:rsid w:val="00C85387"/>
    <w:rsid w:val="00CA197E"/>
    <w:rsid w:val="00CB59FC"/>
    <w:rsid w:val="00CC6437"/>
    <w:rsid w:val="00CD1EAA"/>
    <w:rsid w:val="00CD4A17"/>
    <w:rsid w:val="00CE5815"/>
    <w:rsid w:val="00CE7190"/>
    <w:rsid w:val="00D06520"/>
    <w:rsid w:val="00D1388B"/>
    <w:rsid w:val="00D15203"/>
    <w:rsid w:val="00D25630"/>
    <w:rsid w:val="00D26CC9"/>
    <w:rsid w:val="00D3004B"/>
    <w:rsid w:val="00D61388"/>
    <w:rsid w:val="00D64F2E"/>
    <w:rsid w:val="00D751F9"/>
    <w:rsid w:val="00D847FA"/>
    <w:rsid w:val="00DB6F51"/>
    <w:rsid w:val="00DC6F2D"/>
    <w:rsid w:val="00DD4249"/>
    <w:rsid w:val="00DF0B95"/>
    <w:rsid w:val="00DF69A4"/>
    <w:rsid w:val="00E019F7"/>
    <w:rsid w:val="00E1432C"/>
    <w:rsid w:val="00E34316"/>
    <w:rsid w:val="00E43DC1"/>
    <w:rsid w:val="00E72720"/>
    <w:rsid w:val="00E727B3"/>
    <w:rsid w:val="00E93199"/>
    <w:rsid w:val="00EB01D0"/>
    <w:rsid w:val="00EB60D4"/>
    <w:rsid w:val="00EB7961"/>
    <w:rsid w:val="00EC1CAB"/>
    <w:rsid w:val="00EC3FDF"/>
    <w:rsid w:val="00EC782C"/>
    <w:rsid w:val="00ED086F"/>
    <w:rsid w:val="00EF1A7F"/>
    <w:rsid w:val="00EF2EDA"/>
    <w:rsid w:val="00EF6985"/>
    <w:rsid w:val="00F0385B"/>
    <w:rsid w:val="00F141B3"/>
    <w:rsid w:val="00F27C88"/>
    <w:rsid w:val="00F27D31"/>
    <w:rsid w:val="00F34DCD"/>
    <w:rsid w:val="00F37209"/>
    <w:rsid w:val="00F464D8"/>
    <w:rsid w:val="00F56911"/>
    <w:rsid w:val="00F66E3C"/>
    <w:rsid w:val="00F745E8"/>
    <w:rsid w:val="00F7799A"/>
    <w:rsid w:val="00F8293E"/>
    <w:rsid w:val="00F90537"/>
    <w:rsid w:val="00F959CD"/>
    <w:rsid w:val="00FA56F8"/>
    <w:rsid w:val="00FB08E4"/>
    <w:rsid w:val="00FC36C2"/>
    <w:rsid w:val="00FD062C"/>
    <w:rsid w:val="00FF325E"/>
    <w:rsid w:val="00FF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6F"/>
    <w:pPr>
      <w:widowControl w:val="0"/>
      <w:jc w:val="both"/>
    </w:pPr>
    <w:rPr>
      <w:kern w:val="2"/>
      <w:sz w:val="21"/>
      <w:szCs w:val="24"/>
    </w:rPr>
  </w:style>
  <w:style w:type="paragraph" w:styleId="1">
    <w:name w:val="heading 1"/>
    <w:basedOn w:val="a"/>
    <w:next w:val="a"/>
    <w:link w:val="1Char"/>
    <w:qFormat/>
    <w:rsid w:val="00C85387"/>
    <w:pPr>
      <w:keepNext/>
      <w:keepLines/>
      <w:spacing w:before="340" w:after="330" w:line="578" w:lineRule="auto"/>
      <w:outlineLvl w:val="0"/>
    </w:pPr>
    <w:rPr>
      <w:rFonts w:ascii="Calibri" w:hAnsi="Calibri" w:cs="宋体"/>
      <w:b/>
      <w:bCs/>
      <w:kern w:val="44"/>
      <w:sz w:val="44"/>
      <w:szCs w:val="44"/>
    </w:rPr>
  </w:style>
  <w:style w:type="paragraph" w:styleId="2">
    <w:name w:val="heading 2"/>
    <w:basedOn w:val="a"/>
    <w:next w:val="a"/>
    <w:link w:val="2Char"/>
    <w:unhideWhenUsed/>
    <w:qFormat/>
    <w:rsid w:val="000C6C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C6C67"/>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93D7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D086F"/>
    <w:pPr>
      <w:jc w:val="center"/>
    </w:pPr>
    <w:rPr>
      <w:b/>
      <w:bCs/>
      <w:sz w:val="32"/>
    </w:rPr>
  </w:style>
  <w:style w:type="paragraph" w:styleId="a4">
    <w:name w:val="footer"/>
    <w:basedOn w:val="a"/>
    <w:link w:val="Char0"/>
    <w:qFormat/>
    <w:rsid w:val="00ED086F"/>
    <w:pPr>
      <w:tabs>
        <w:tab w:val="center" w:pos="4153"/>
        <w:tab w:val="right" w:pos="8306"/>
      </w:tabs>
      <w:snapToGrid w:val="0"/>
      <w:jc w:val="left"/>
    </w:pPr>
    <w:rPr>
      <w:sz w:val="18"/>
      <w:szCs w:val="18"/>
    </w:rPr>
  </w:style>
  <w:style w:type="character" w:styleId="a5">
    <w:name w:val="page number"/>
    <w:basedOn w:val="a0"/>
    <w:qFormat/>
    <w:rsid w:val="00ED086F"/>
  </w:style>
  <w:style w:type="paragraph" w:styleId="20">
    <w:name w:val="Body Text 2"/>
    <w:basedOn w:val="a"/>
    <w:rsid w:val="00ED086F"/>
    <w:pPr>
      <w:spacing w:after="120" w:line="480" w:lineRule="auto"/>
    </w:pPr>
    <w:rPr>
      <w:sz w:val="28"/>
      <w:szCs w:val="20"/>
    </w:rPr>
  </w:style>
  <w:style w:type="paragraph" w:styleId="a6">
    <w:name w:val="Date"/>
    <w:basedOn w:val="a"/>
    <w:next w:val="a"/>
    <w:link w:val="Char1"/>
    <w:rsid w:val="00325BA4"/>
    <w:pPr>
      <w:ind w:leftChars="2500" w:left="100"/>
    </w:pPr>
  </w:style>
  <w:style w:type="character" w:customStyle="1" w:styleId="Char1">
    <w:name w:val="日期 Char"/>
    <w:link w:val="a6"/>
    <w:rsid w:val="00325BA4"/>
    <w:rPr>
      <w:kern w:val="2"/>
      <w:sz w:val="21"/>
      <w:szCs w:val="24"/>
    </w:rPr>
  </w:style>
  <w:style w:type="character" w:styleId="a7">
    <w:name w:val="annotation reference"/>
    <w:rsid w:val="00325BA4"/>
    <w:rPr>
      <w:sz w:val="21"/>
      <w:szCs w:val="21"/>
    </w:rPr>
  </w:style>
  <w:style w:type="paragraph" w:styleId="a8">
    <w:name w:val="annotation text"/>
    <w:basedOn w:val="a"/>
    <w:link w:val="Char2"/>
    <w:qFormat/>
    <w:rsid w:val="00325BA4"/>
    <w:pPr>
      <w:jc w:val="left"/>
    </w:pPr>
  </w:style>
  <w:style w:type="character" w:customStyle="1" w:styleId="Char2">
    <w:name w:val="批注文字 Char"/>
    <w:link w:val="a8"/>
    <w:qFormat/>
    <w:rsid w:val="00325BA4"/>
    <w:rPr>
      <w:kern w:val="2"/>
      <w:sz w:val="21"/>
      <w:szCs w:val="24"/>
    </w:rPr>
  </w:style>
  <w:style w:type="paragraph" w:styleId="a9">
    <w:name w:val="Balloon Text"/>
    <w:basedOn w:val="a"/>
    <w:link w:val="Char3"/>
    <w:rsid w:val="00325BA4"/>
    <w:rPr>
      <w:sz w:val="18"/>
      <w:szCs w:val="18"/>
    </w:rPr>
  </w:style>
  <w:style w:type="character" w:customStyle="1" w:styleId="Char3">
    <w:name w:val="批注框文本 Char"/>
    <w:link w:val="a9"/>
    <w:rsid w:val="00325BA4"/>
    <w:rPr>
      <w:kern w:val="2"/>
      <w:sz w:val="18"/>
      <w:szCs w:val="18"/>
    </w:rPr>
  </w:style>
  <w:style w:type="paragraph" w:customStyle="1" w:styleId="CharCharCharChar">
    <w:name w:val="Char Char Char Char"/>
    <w:basedOn w:val="a"/>
    <w:semiHidden/>
    <w:rsid w:val="009B3CFA"/>
    <w:pPr>
      <w:widowControl/>
      <w:spacing w:after="160" w:line="240" w:lineRule="exact"/>
      <w:jc w:val="left"/>
    </w:pPr>
    <w:rPr>
      <w:rFonts w:ascii="Verdana" w:hAnsi="Verdana"/>
      <w:kern w:val="0"/>
      <w:sz w:val="20"/>
      <w:szCs w:val="20"/>
      <w:lang w:eastAsia="en-US"/>
    </w:rPr>
  </w:style>
  <w:style w:type="paragraph" w:styleId="aa">
    <w:name w:val="header"/>
    <w:basedOn w:val="a"/>
    <w:link w:val="Char4"/>
    <w:uiPriority w:val="99"/>
    <w:qFormat/>
    <w:rsid w:val="00CD1EAA"/>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5"/>
    <w:qFormat/>
    <w:rsid w:val="00FA56F8"/>
    <w:pPr>
      <w:spacing w:before="240" w:after="60" w:line="312" w:lineRule="auto"/>
      <w:jc w:val="center"/>
      <w:outlineLvl w:val="1"/>
    </w:pPr>
    <w:rPr>
      <w:rFonts w:ascii="Cambria" w:hAnsi="Cambria"/>
      <w:b/>
      <w:bCs/>
      <w:kern w:val="28"/>
      <w:sz w:val="32"/>
      <w:szCs w:val="32"/>
    </w:rPr>
  </w:style>
  <w:style w:type="character" w:customStyle="1" w:styleId="Char5">
    <w:name w:val="副标题 Char"/>
    <w:link w:val="ab"/>
    <w:rsid w:val="00FA56F8"/>
    <w:rPr>
      <w:rFonts w:ascii="Cambria" w:hAnsi="Cambria"/>
      <w:b/>
      <w:bCs/>
      <w:kern w:val="28"/>
      <w:sz w:val="32"/>
      <w:szCs w:val="32"/>
    </w:rPr>
  </w:style>
  <w:style w:type="paragraph" w:styleId="ac">
    <w:name w:val="Revision"/>
    <w:hidden/>
    <w:uiPriority w:val="99"/>
    <w:semiHidden/>
    <w:rsid w:val="00D64F2E"/>
    <w:rPr>
      <w:kern w:val="2"/>
      <w:sz w:val="21"/>
      <w:szCs w:val="24"/>
    </w:rPr>
  </w:style>
  <w:style w:type="paragraph" w:styleId="ad">
    <w:name w:val="List Paragraph"/>
    <w:basedOn w:val="a"/>
    <w:uiPriority w:val="34"/>
    <w:qFormat/>
    <w:rsid w:val="009D40A1"/>
    <w:pPr>
      <w:ind w:firstLineChars="200" w:firstLine="420"/>
    </w:pPr>
  </w:style>
  <w:style w:type="table" w:styleId="ae">
    <w:name w:val="Table Grid"/>
    <w:basedOn w:val="a1"/>
    <w:rsid w:val="00B6336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qFormat/>
    <w:rsid w:val="00FB08E4"/>
    <w:pPr>
      <w:widowControl/>
      <w:spacing w:before="75" w:after="75"/>
      <w:jc w:val="left"/>
    </w:pPr>
    <w:rPr>
      <w:rFonts w:ascii="宋体" w:hAnsi="宋体" w:cs="宋体"/>
      <w:kern w:val="0"/>
      <w:sz w:val="24"/>
    </w:rPr>
  </w:style>
  <w:style w:type="character" w:styleId="af0">
    <w:name w:val="Hyperlink"/>
    <w:basedOn w:val="a0"/>
    <w:uiPriority w:val="99"/>
    <w:unhideWhenUsed/>
    <w:rsid w:val="00FB08E4"/>
    <w:rPr>
      <w:color w:val="0000FF"/>
      <w:u w:val="single"/>
    </w:rPr>
  </w:style>
  <w:style w:type="character" w:styleId="af1">
    <w:name w:val="FollowedHyperlink"/>
    <w:basedOn w:val="a0"/>
    <w:uiPriority w:val="99"/>
    <w:unhideWhenUsed/>
    <w:rsid w:val="00C85387"/>
    <w:rPr>
      <w:color w:val="800080"/>
      <w:u w:val="single"/>
    </w:rPr>
  </w:style>
  <w:style w:type="paragraph" w:customStyle="1" w:styleId="font5">
    <w:name w:val="font5"/>
    <w:basedOn w:val="a"/>
    <w:rsid w:val="00C8538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C85387"/>
    <w:pPr>
      <w:widowControl/>
      <w:spacing w:before="100" w:beforeAutospacing="1" w:after="100" w:afterAutospacing="1"/>
      <w:jc w:val="left"/>
    </w:pPr>
    <w:rPr>
      <w:rFonts w:ascii="方正姚体" w:eastAsia="方正姚体" w:hAnsi="宋体" w:cs="宋体"/>
      <w:kern w:val="0"/>
      <w:sz w:val="24"/>
    </w:rPr>
  </w:style>
  <w:style w:type="paragraph" w:customStyle="1" w:styleId="xl66">
    <w:name w:val="xl66"/>
    <w:basedOn w:val="a"/>
    <w:rsid w:val="00C85387"/>
    <w:pPr>
      <w:widowControl/>
      <w:spacing w:before="100" w:beforeAutospacing="1" w:after="100" w:afterAutospacing="1"/>
      <w:jc w:val="center"/>
      <w:textAlignment w:val="top"/>
    </w:pPr>
    <w:rPr>
      <w:rFonts w:ascii="仿宋_GB2312" w:eastAsia="仿宋_GB2312" w:hAnsi="宋体" w:cs="宋体"/>
      <w:kern w:val="0"/>
      <w:sz w:val="28"/>
      <w:szCs w:val="28"/>
    </w:rPr>
  </w:style>
  <w:style w:type="paragraph" w:customStyle="1" w:styleId="xl67">
    <w:name w:val="xl67"/>
    <w:basedOn w:val="a"/>
    <w:rsid w:val="00C85387"/>
    <w:pPr>
      <w:widowControl/>
      <w:spacing w:before="100" w:beforeAutospacing="1" w:after="100" w:afterAutospacing="1"/>
      <w:jc w:val="center"/>
      <w:textAlignment w:val="center"/>
    </w:pPr>
    <w:rPr>
      <w:rFonts w:ascii="黑体" w:eastAsia="黑体" w:hAnsi="宋体" w:cs="宋体"/>
      <w:kern w:val="0"/>
      <w:sz w:val="28"/>
      <w:szCs w:val="28"/>
    </w:rPr>
  </w:style>
  <w:style w:type="paragraph" w:customStyle="1" w:styleId="xl68">
    <w:name w:val="xl68"/>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69">
    <w:name w:val="xl69"/>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70">
    <w:name w:val="xl70"/>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b/>
      <w:bCs/>
      <w:kern w:val="0"/>
      <w:sz w:val="28"/>
      <w:szCs w:val="28"/>
    </w:rPr>
  </w:style>
  <w:style w:type="paragraph" w:customStyle="1" w:styleId="xl71">
    <w:name w:val="xl71"/>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xl72">
    <w:name w:val="xl72"/>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73">
    <w:name w:val="xl73"/>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74">
    <w:name w:val="xl74"/>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xl75">
    <w:name w:val="xl75"/>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76">
    <w:name w:val="xl76"/>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xl77">
    <w:name w:val="xl77"/>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78">
    <w:name w:val="xl78"/>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79">
    <w:name w:val="xl79"/>
    <w:basedOn w:val="a"/>
    <w:rsid w:val="00C85387"/>
    <w:pPr>
      <w:widowControl/>
      <w:spacing w:before="100" w:beforeAutospacing="1" w:after="100" w:afterAutospacing="1"/>
      <w:jc w:val="left"/>
    </w:pPr>
    <w:rPr>
      <w:rFonts w:ascii="Courier New" w:hAnsi="Courier New" w:cs="Courier New"/>
      <w:kern w:val="0"/>
      <w:sz w:val="38"/>
      <w:szCs w:val="38"/>
    </w:rPr>
  </w:style>
  <w:style w:type="paragraph" w:customStyle="1" w:styleId="xl80">
    <w:name w:val="xl80"/>
    <w:basedOn w:val="a"/>
    <w:rsid w:val="00C85387"/>
    <w:pPr>
      <w:widowControl/>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81">
    <w:name w:val="xl81"/>
    <w:basedOn w:val="a"/>
    <w:rsid w:val="00C85387"/>
    <w:pPr>
      <w:widowControl/>
      <w:spacing w:before="100" w:beforeAutospacing="1" w:after="100" w:afterAutospacing="1"/>
      <w:jc w:val="center"/>
      <w:textAlignment w:val="center"/>
    </w:pPr>
    <w:rPr>
      <w:kern w:val="0"/>
      <w:sz w:val="28"/>
      <w:szCs w:val="28"/>
    </w:rPr>
  </w:style>
  <w:style w:type="paragraph" w:customStyle="1" w:styleId="xl82">
    <w:name w:val="xl82"/>
    <w:basedOn w:val="a"/>
    <w:rsid w:val="00C85387"/>
    <w:pPr>
      <w:widowControl/>
      <w:pBdr>
        <w:bottom w:val="single" w:sz="4" w:space="0" w:color="auto"/>
      </w:pBdr>
      <w:spacing w:before="100" w:beforeAutospacing="1" w:after="100" w:afterAutospacing="1"/>
      <w:jc w:val="center"/>
      <w:textAlignment w:val="center"/>
    </w:pPr>
    <w:rPr>
      <w:rFonts w:ascii="华文中宋" w:eastAsia="华文中宋" w:hAnsi="华文中宋" w:cs="宋体"/>
      <w:b/>
      <w:bCs/>
      <w:kern w:val="0"/>
      <w:sz w:val="38"/>
      <w:szCs w:val="38"/>
    </w:rPr>
  </w:style>
  <w:style w:type="paragraph" w:styleId="af2">
    <w:name w:val="Body Text Indent"/>
    <w:basedOn w:val="a"/>
    <w:link w:val="Char6"/>
    <w:qFormat/>
    <w:rsid w:val="00C85387"/>
    <w:pPr>
      <w:spacing w:after="120"/>
      <w:ind w:leftChars="200" w:left="420"/>
    </w:pPr>
  </w:style>
  <w:style w:type="character" w:customStyle="1" w:styleId="Char6">
    <w:name w:val="正文文本缩进 Char"/>
    <w:basedOn w:val="a0"/>
    <w:link w:val="af2"/>
    <w:rsid w:val="00C85387"/>
    <w:rPr>
      <w:kern w:val="2"/>
      <w:sz w:val="21"/>
      <w:szCs w:val="24"/>
    </w:rPr>
  </w:style>
  <w:style w:type="character" w:customStyle="1" w:styleId="1Char">
    <w:name w:val="标题 1 Char"/>
    <w:basedOn w:val="a0"/>
    <w:link w:val="1"/>
    <w:rsid w:val="00C85387"/>
    <w:rPr>
      <w:rFonts w:ascii="Calibri" w:hAnsi="Calibri" w:cs="宋体"/>
      <w:b/>
      <w:bCs/>
      <w:kern w:val="44"/>
      <w:sz w:val="44"/>
      <w:szCs w:val="44"/>
    </w:rPr>
  </w:style>
  <w:style w:type="paragraph" w:styleId="30">
    <w:name w:val="Body Text Indent 3"/>
    <w:basedOn w:val="a"/>
    <w:link w:val="3Char0"/>
    <w:rsid w:val="00C85387"/>
    <w:pPr>
      <w:spacing w:after="120"/>
      <w:ind w:leftChars="200" w:left="200"/>
    </w:pPr>
    <w:rPr>
      <w:sz w:val="16"/>
      <w:szCs w:val="16"/>
    </w:rPr>
  </w:style>
  <w:style w:type="character" w:customStyle="1" w:styleId="3Char0">
    <w:name w:val="正文文本缩进 3 Char"/>
    <w:basedOn w:val="a0"/>
    <w:link w:val="30"/>
    <w:rsid w:val="00C85387"/>
    <w:rPr>
      <w:kern w:val="2"/>
      <w:sz w:val="16"/>
      <w:szCs w:val="16"/>
    </w:rPr>
  </w:style>
  <w:style w:type="paragraph" w:styleId="af3">
    <w:name w:val="Plain Text"/>
    <w:basedOn w:val="a"/>
    <w:link w:val="Char10"/>
    <w:qFormat/>
    <w:rsid w:val="00C85387"/>
    <w:rPr>
      <w:rFonts w:ascii="宋体" w:cs="Courier New"/>
      <w:szCs w:val="21"/>
    </w:rPr>
  </w:style>
  <w:style w:type="character" w:customStyle="1" w:styleId="Char10">
    <w:name w:val="纯文本 Char1"/>
    <w:basedOn w:val="a0"/>
    <w:link w:val="af3"/>
    <w:rsid w:val="00C85387"/>
    <w:rPr>
      <w:rFonts w:ascii="宋体" w:cs="Courier New"/>
      <w:kern w:val="2"/>
      <w:sz w:val="21"/>
      <w:szCs w:val="21"/>
    </w:rPr>
  </w:style>
  <w:style w:type="paragraph" w:customStyle="1" w:styleId="Char1CharCharChar">
    <w:name w:val="Char1 Char Char Char"/>
    <w:basedOn w:val="a"/>
    <w:rsid w:val="00C85387"/>
    <w:rPr>
      <w:rFonts w:ascii="Tahoma" w:hAnsi="Tahoma"/>
      <w:sz w:val="24"/>
      <w:szCs w:val="20"/>
    </w:rPr>
  </w:style>
  <w:style w:type="paragraph" w:customStyle="1" w:styleId="10">
    <w:name w:val="列出段落1"/>
    <w:basedOn w:val="a"/>
    <w:qFormat/>
    <w:rsid w:val="00C85387"/>
    <w:pPr>
      <w:ind w:firstLineChars="200" w:firstLine="200"/>
    </w:pPr>
    <w:rPr>
      <w:rFonts w:ascii="Calibri" w:hAnsi="Calibri" w:cs="宋体"/>
      <w:szCs w:val="22"/>
    </w:rPr>
  </w:style>
  <w:style w:type="character" w:customStyle="1" w:styleId="CharChar">
    <w:name w:val="Char Char"/>
    <w:rsid w:val="00C85387"/>
    <w:rPr>
      <w:rFonts w:ascii="Cambria" w:eastAsia="宋体" w:hAnsi="Cambria"/>
      <w:b/>
      <w:bCs/>
      <w:kern w:val="28"/>
      <w:sz w:val="32"/>
      <w:szCs w:val="32"/>
      <w:lang w:val="en-US" w:eastAsia="zh-CN" w:bidi="ar-SA"/>
    </w:rPr>
  </w:style>
  <w:style w:type="character" w:customStyle="1" w:styleId="Char0">
    <w:name w:val="页脚 Char"/>
    <w:basedOn w:val="a0"/>
    <w:link w:val="a4"/>
    <w:uiPriority w:val="99"/>
    <w:qFormat/>
    <w:rsid w:val="0073405F"/>
    <w:rPr>
      <w:kern w:val="2"/>
      <w:sz w:val="18"/>
      <w:szCs w:val="18"/>
    </w:rPr>
  </w:style>
  <w:style w:type="character" w:customStyle="1" w:styleId="af4">
    <w:name w:val="批注框文本 字符"/>
    <w:rsid w:val="007709A3"/>
    <w:rPr>
      <w:sz w:val="18"/>
      <w:szCs w:val="18"/>
    </w:rPr>
  </w:style>
  <w:style w:type="character" w:styleId="af5">
    <w:name w:val="Subtle Emphasis"/>
    <w:uiPriority w:val="19"/>
    <w:qFormat/>
    <w:rsid w:val="00755CB3"/>
    <w:rPr>
      <w:i/>
      <w:iCs/>
      <w:color w:val="808080"/>
    </w:rPr>
  </w:style>
  <w:style w:type="character" w:customStyle="1" w:styleId="Char4">
    <w:name w:val="页眉 Char"/>
    <w:basedOn w:val="a0"/>
    <w:link w:val="aa"/>
    <w:uiPriority w:val="99"/>
    <w:qFormat/>
    <w:rsid w:val="00EB60D4"/>
    <w:rPr>
      <w:kern w:val="2"/>
      <w:sz w:val="18"/>
      <w:szCs w:val="18"/>
    </w:rPr>
  </w:style>
  <w:style w:type="character" w:styleId="af6">
    <w:name w:val="Strong"/>
    <w:basedOn w:val="a0"/>
    <w:uiPriority w:val="22"/>
    <w:qFormat/>
    <w:rsid w:val="00855543"/>
    <w:rPr>
      <w:b/>
      <w:bCs/>
    </w:rPr>
  </w:style>
  <w:style w:type="character" w:customStyle="1" w:styleId="2Char">
    <w:name w:val="标题 2 Char"/>
    <w:basedOn w:val="a0"/>
    <w:link w:val="2"/>
    <w:rsid w:val="000C6C67"/>
    <w:rPr>
      <w:rFonts w:asciiTheme="majorHAnsi" w:eastAsiaTheme="majorEastAsia" w:hAnsiTheme="majorHAnsi" w:cstheme="majorBidi"/>
      <w:b/>
      <w:bCs/>
      <w:kern w:val="2"/>
      <w:sz w:val="32"/>
      <w:szCs w:val="32"/>
    </w:rPr>
  </w:style>
  <w:style w:type="character" w:customStyle="1" w:styleId="3Char">
    <w:name w:val="标题 3 Char"/>
    <w:basedOn w:val="a0"/>
    <w:link w:val="3"/>
    <w:rsid w:val="000C6C67"/>
    <w:rPr>
      <w:b/>
      <w:bCs/>
      <w:kern w:val="2"/>
      <w:sz w:val="32"/>
      <w:szCs w:val="32"/>
    </w:rPr>
  </w:style>
  <w:style w:type="paragraph" w:styleId="af7">
    <w:name w:val="Body Text First Indent"/>
    <w:basedOn w:val="a3"/>
    <w:link w:val="Char7"/>
    <w:semiHidden/>
    <w:unhideWhenUsed/>
    <w:rsid w:val="0031750E"/>
    <w:pPr>
      <w:spacing w:after="120"/>
      <w:ind w:firstLineChars="100" w:firstLine="420"/>
      <w:jc w:val="both"/>
    </w:pPr>
    <w:rPr>
      <w:b w:val="0"/>
      <w:bCs w:val="0"/>
      <w:sz w:val="21"/>
    </w:rPr>
  </w:style>
  <w:style w:type="character" w:customStyle="1" w:styleId="Char">
    <w:name w:val="正文文本 Char"/>
    <w:basedOn w:val="a0"/>
    <w:link w:val="a3"/>
    <w:rsid w:val="0031750E"/>
    <w:rPr>
      <w:b/>
      <w:bCs/>
      <w:kern w:val="2"/>
      <w:sz w:val="32"/>
      <w:szCs w:val="24"/>
    </w:rPr>
  </w:style>
  <w:style w:type="character" w:customStyle="1" w:styleId="Char7">
    <w:name w:val="正文首行缩进 Char"/>
    <w:basedOn w:val="Char"/>
    <w:link w:val="af7"/>
    <w:semiHidden/>
    <w:rsid w:val="0031750E"/>
    <w:rPr>
      <w:b w:val="0"/>
      <w:bCs w:val="0"/>
      <w:kern w:val="2"/>
      <w:sz w:val="21"/>
      <w:szCs w:val="24"/>
    </w:rPr>
  </w:style>
  <w:style w:type="character" w:customStyle="1" w:styleId="16">
    <w:name w:val="16"/>
    <w:basedOn w:val="a0"/>
    <w:rsid w:val="0031750E"/>
  </w:style>
  <w:style w:type="character" w:customStyle="1" w:styleId="11">
    <w:name w:val="未处理的提及1"/>
    <w:basedOn w:val="a0"/>
    <w:uiPriority w:val="99"/>
    <w:semiHidden/>
    <w:unhideWhenUsed/>
    <w:rsid w:val="003368B0"/>
    <w:rPr>
      <w:color w:val="605E5C"/>
      <w:shd w:val="clear" w:color="auto" w:fill="E1DFDD"/>
    </w:rPr>
  </w:style>
  <w:style w:type="paragraph" w:customStyle="1" w:styleId="vsbcontentstart">
    <w:name w:val="vsbcontent_start"/>
    <w:basedOn w:val="a"/>
    <w:rsid w:val="00E1432C"/>
    <w:pPr>
      <w:widowControl/>
      <w:spacing w:before="100" w:beforeAutospacing="1" w:after="100" w:afterAutospacing="1"/>
      <w:jc w:val="left"/>
    </w:pPr>
    <w:rPr>
      <w:rFonts w:ascii="宋体" w:hAnsi="宋体" w:cs="宋体"/>
      <w:kern w:val="0"/>
      <w:sz w:val="24"/>
    </w:rPr>
  </w:style>
  <w:style w:type="character" w:customStyle="1" w:styleId="Char8">
    <w:name w:val="纯文本 Char"/>
    <w:qFormat/>
    <w:rsid w:val="00C717FC"/>
    <w:rPr>
      <w:rFonts w:ascii="宋体" w:cs="Courier New"/>
      <w:sz w:val="21"/>
      <w:szCs w:val="21"/>
    </w:rPr>
  </w:style>
  <w:style w:type="character" w:customStyle="1" w:styleId="topp">
    <w:name w:val="topp"/>
    <w:basedOn w:val="a0"/>
    <w:rsid w:val="008A5342"/>
  </w:style>
  <w:style w:type="character" w:styleId="af8">
    <w:name w:val="Emphasis"/>
    <w:basedOn w:val="a0"/>
    <w:uiPriority w:val="20"/>
    <w:qFormat/>
    <w:rsid w:val="00A2056C"/>
    <w:rPr>
      <w:i/>
      <w:iCs/>
    </w:rPr>
  </w:style>
  <w:style w:type="table" w:customStyle="1" w:styleId="TableNormal">
    <w:name w:val="Table Normal"/>
    <w:uiPriority w:val="2"/>
    <w:semiHidden/>
    <w:unhideWhenUsed/>
    <w:qFormat/>
    <w:rsid w:val="002833F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Title"/>
    <w:basedOn w:val="a"/>
    <w:link w:val="Char9"/>
    <w:uiPriority w:val="1"/>
    <w:qFormat/>
    <w:rsid w:val="002833F0"/>
    <w:pPr>
      <w:autoSpaceDE w:val="0"/>
      <w:autoSpaceDN w:val="0"/>
      <w:spacing w:before="105"/>
      <w:ind w:left="787" w:right="748"/>
      <w:jc w:val="center"/>
    </w:pPr>
    <w:rPr>
      <w:rFonts w:ascii="宋体" w:hAnsi="宋体" w:cs="宋体"/>
      <w:kern w:val="0"/>
      <w:sz w:val="120"/>
      <w:szCs w:val="120"/>
    </w:rPr>
  </w:style>
  <w:style w:type="character" w:customStyle="1" w:styleId="Char9">
    <w:name w:val="标题 Char"/>
    <w:basedOn w:val="a0"/>
    <w:link w:val="af9"/>
    <w:uiPriority w:val="1"/>
    <w:rsid w:val="002833F0"/>
    <w:rPr>
      <w:rFonts w:ascii="宋体" w:hAnsi="宋体" w:cs="宋体"/>
      <w:sz w:val="120"/>
      <w:szCs w:val="120"/>
    </w:rPr>
  </w:style>
  <w:style w:type="paragraph" w:customStyle="1" w:styleId="TableParagraph">
    <w:name w:val="Table Paragraph"/>
    <w:basedOn w:val="a"/>
    <w:uiPriority w:val="1"/>
    <w:qFormat/>
    <w:rsid w:val="002833F0"/>
    <w:pPr>
      <w:autoSpaceDE w:val="0"/>
      <w:autoSpaceDN w:val="0"/>
      <w:jc w:val="left"/>
    </w:pPr>
    <w:rPr>
      <w:rFonts w:ascii="宋体" w:hAnsi="宋体" w:cs="宋体"/>
      <w:kern w:val="0"/>
      <w:sz w:val="22"/>
      <w:szCs w:val="22"/>
    </w:rPr>
  </w:style>
  <w:style w:type="character" w:customStyle="1" w:styleId="fontstyle01">
    <w:name w:val="fontstyle01"/>
    <w:basedOn w:val="a0"/>
    <w:qFormat/>
    <w:rsid w:val="00980DB0"/>
    <w:rPr>
      <w:rFonts w:ascii="方正小标宋_GBK" w:eastAsia="方正小标宋_GBK" w:hint="eastAsia"/>
      <w:color w:val="000000"/>
      <w:sz w:val="36"/>
      <w:szCs w:val="36"/>
    </w:rPr>
  </w:style>
  <w:style w:type="character" w:customStyle="1" w:styleId="fontstyle21">
    <w:name w:val="fontstyle21"/>
    <w:basedOn w:val="a0"/>
    <w:qFormat/>
    <w:rsid w:val="00980DB0"/>
    <w:rPr>
      <w:rFonts w:ascii="黑体" w:eastAsia="黑体" w:hAnsi="黑体" w:hint="eastAsia"/>
      <w:color w:val="2B2B2B"/>
      <w:sz w:val="32"/>
      <w:szCs w:val="32"/>
    </w:rPr>
  </w:style>
  <w:style w:type="character" w:customStyle="1" w:styleId="fontstyle31">
    <w:name w:val="fontstyle31"/>
    <w:basedOn w:val="a0"/>
    <w:qFormat/>
    <w:rsid w:val="00980DB0"/>
    <w:rPr>
      <w:rFonts w:ascii="仿宋_GB2312" w:eastAsia="仿宋_GB2312" w:hint="eastAsia"/>
      <w:color w:val="2B2B2B"/>
      <w:sz w:val="32"/>
      <w:szCs w:val="32"/>
    </w:rPr>
  </w:style>
  <w:style w:type="character" w:customStyle="1" w:styleId="fontstyle41">
    <w:name w:val="fontstyle41"/>
    <w:basedOn w:val="a0"/>
    <w:qFormat/>
    <w:rsid w:val="00980DB0"/>
    <w:rPr>
      <w:rFonts w:ascii="Times New Roman" w:hAnsi="Times New Roman" w:cs="Times New Roman" w:hint="default"/>
      <w:color w:val="000000"/>
      <w:sz w:val="32"/>
      <w:szCs w:val="32"/>
    </w:rPr>
  </w:style>
  <w:style w:type="paragraph" w:customStyle="1" w:styleId="Afa">
    <w:name w:val="正文 A"/>
    <w:rsid w:val="00980DB0"/>
    <w:pPr>
      <w:widowControl w:val="0"/>
      <w:jc w:val="both"/>
    </w:pPr>
    <w:rPr>
      <w:rFonts w:eastAsia="Arial Unicode MS" w:cs="Arial Unicode MS"/>
      <w:color w:val="000000"/>
      <w:kern w:val="2"/>
      <w:sz w:val="21"/>
      <w:szCs w:val="21"/>
      <w:u w:color="000000"/>
    </w:rPr>
  </w:style>
  <w:style w:type="paragraph" w:customStyle="1" w:styleId="Default">
    <w:name w:val="Default"/>
    <w:rsid w:val="00980DB0"/>
    <w:pPr>
      <w:widowControl w:val="0"/>
      <w:autoSpaceDE w:val="0"/>
      <w:autoSpaceDN w:val="0"/>
      <w:adjustRightInd w:val="0"/>
    </w:pPr>
    <w:rPr>
      <w:rFonts w:ascii="FZXiaoBiaoSong-B05" w:hAnsi="FZXiaoBiaoSong-B05" w:cs="FZXiaoBiaoSong-B05"/>
      <w:color w:val="000000"/>
      <w:sz w:val="24"/>
      <w:szCs w:val="24"/>
    </w:rPr>
  </w:style>
  <w:style w:type="character" w:customStyle="1" w:styleId="5Char">
    <w:name w:val="标题 5 Char"/>
    <w:basedOn w:val="a0"/>
    <w:link w:val="5"/>
    <w:semiHidden/>
    <w:rsid w:val="00693D73"/>
    <w:rPr>
      <w:b/>
      <w:bCs/>
      <w:kern w:val="2"/>
      <w:sz w:val="28"/>
      <w:szCs w:val="28"/>
    </w:rPr>
  </w:style>
  <w:style w:type="paragraph" w:customStyle="1" w:styleId="p0">
    <w:name w:val="p0"/>
    <w:basedOn w:val="a"/>
    <w:qFormat/>
    <w:rsid w:val="00321125"/>
    <w:pPr>
      <w:widowControl/>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6F"/>
    <w:pPr>
      <w:widowControl w:val="0"/>
      <w:jc w:val="both"/>
    </w:pPr>
    <w:rPr>
      <w:kern w:val="2"/>
      <w:sz w:val="21"/>
      <w:szCs w:val="24"/>
    </w:rPr>
  </w:style>
  <w:style w:type="paragraph" w:styleId="1">
    <w:name w:val="heading 1"/>
    <w:basedOn w:val="a"/>
    <w:next w:val="a"/>
    <w:link w:val="1Char"/>
    <w:qFormat/>
    <w:rsid w:val="00C85387"/>
    <w:pPr>
      <w:keepNext/>
      <w:keepLines/>
      <w:spacing w:before="340" w:after="330" w:line="578" w:lineRule="auto"/>
      <w:outlineLvl w:val="0"/>
    </w:pPr>
    <w:rPr>
      <w:rFonts w:ascii="Calibri" w:hAnsi="Calibri" w:cs="宋体"/>
      <w:b/>
      <w:bCs/>
      <w:kern w:val="44"/>
      <w:sz w:val="44"/>
      <w:szCs w:val="44"/>
    </w:rPr>
  </w:style>
  <w:style w:type="paragraph" w:styleId="2">
    <w:name w:val="heading 2"/>
    <w:basedOn w:val="a"/>
    <w:next w:val="a"/>
    <w:link w:val="2Char"/>
    <w:unhideWhenUsed/>
    <w:qFormat/>
    <w:rsid w:val="000C6C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C6C67"/>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93D7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D086F"/>
    <w:pPr>
      <w:jc w:val="center"/>
    </w:pPr>
    <w:rPr>
      <w:b/>
      <w:bCs/>
      <w:sz w:val="32"/>
    </w:rPr>
  </w:style>
  <w:style w:type="paragraph" w:styleId="a4">
    <w:name w:val="footer"/>
    <w:basedOn w:val="a"/>
    <w:link w:val="Char0"/>
    <w:qFormat/>
    <w:rsid w:val="00ED086F"/>
    <w:pPr>
      <w:tabs>
        <w:tab w:val="center" w:pos="4153"/>
        <w:tab w:val="right" w:pos="8306"/>
      </w:tabs>
      <w:snapToGrid w:val="0"/>
      <w:jc w:val="left"/>
    </w:pPr>
    <w:rPr>
      <w:sz w:val="18"/>
      <w:szCs w:val="18"/>
    </w:rPr>
  </w:style>
  <w:style w:type="character" w:styleId="a5">
    <w:name w:val="page number"/>
    <w:basedOn w:val="a0"/>
    <w:qFormat/>
    <w:rsid w:val="00ED086F"/>
  </w:style>
  <w:style w:type="paragraph" w:styleId="20">
    <w:name w:val="Body Text 2"/>
    <w:basedOn w:val="a"/>
    <w:rsid w:val="00ED086F"/>
    <w:pPr>
      <w:spacing w:after="120" w:line="480" w:lineRule="auto"/>
    </w:pPr>
    <w:rPr>
      <w:sz w:val="28"/>
      <w:szCs w:val="20"/>
    </w:rPr>
  </w:style>
  <w:style w:type="paragraph" w:styleId="a6">
    <w:name w:val="Date"/>
    <w:basedOn w:val="a"/>
    <w:next w:val="a"/>
    <w:link w:val="Char1"/>
    <w:rsid w:val="00325BA4"/>
    <w:pPr>
      <w:ind w:leftChars="2500" w:left="100"/>
    </w:pPr>
  </w:style>
  <w:style w:type="character" w:customStyle="1" w:styleId="Char1">
    <w:name w:val="日期 Char"/>
    <w:link w:val="a6"/>
    <w:rsid w:val="00325BA4"/>
    <w:rPr>
      <w:kern w:val="2"/>
      <w:sz w:val="21"/>
      <w:szCs w:val="24"/>
    </w:rPr>
  </w:style>
  <w:style w:type="character" w:styleId="a7">
    <w:name w:val="annotation reference"/>
    <w:rsid w:val="00325BA4"/>
    <w:rPr>
      <w:sz w:val="21"/>
      <w:szCs w:val="21"/>
    </w:rPr>
  </w:style>
  <w:style w:type="paragraph" w:styleId="a8">
    <w:name w:val="annotation text"/>
    <w:basedOn w:val="a"/>
    <w:link w:val="Char2"/>
    <w:qFormat/>
    <w:rsid w:val="00325BA4"/>
    <w:pPr>
      <w:jc w:val="left"/>
    </w:pPr>
  </w:style>
  <w:style w:type="character" w:customStyle="1" w:styleId="Char2">
    <w:name w:val="批注文字 Char"/>
    <w:link w:val="a8"/>
    <w:qFormat/>
    <w:rsid w:val="00325BA4"/>
    <w:rPr>
      <w:kern w:val="2"/>
      <w:sz w:val="21"/>
      <w:szCs w:val="24"/>
    </w:rPr>
  </w:style>
  <w:style w:type="paragraph" w:styleId="a9">
    <w:name w:val="Balloon Text"/>
    <w:basedOn w:val="a"/>
    <w:link w:val="Char3"/>
    <w:rsid w:val="00325BA4"/>
    <w:rPr>
      <w:sz w:val="18"/>
      <w:szCs w:val="18"/>
    </w:rPr>
  </w:style>
  <w:style w:type="character" w:customStyle="1" w:styleId="Char3">
    <w:name w:val="批注框文本 Char"/>
    <w:link w:val="a9"/>
    <w:rsid w:val="00325BA4"/>
    <w:rPr>
      <w:kern w:val="2"/>
      <w:sz w:val="18"/>
      <w:szCs w:val="18"/>
    </w:rPr>
  </w:style>
  <w:style w:type="paragraph" w:customStyle="1" w:styleId="CharCharCharChar">
    <w:name w:val="Char Char Char Char"/>
    <w:basedOn w:val="a"/>
    <w:semiHidden/>
    <w:rsid w:val="009B3CFA"/>
    <w:pPr>
      <w:widowControl/>
      <w:spacing w:after="160" w:line="240" w:lineRule="exact"/>
      <w:jc w:val="left"/>
    </w:pPr>
    <w:rPr>
      <w:rFonts w:ascii="Verdana" w:hAnsi="Verdana"/>
      <w:kern w:val="0"/>
      <w:sz w:val="20"/>
      <w:szCs w:val="20"/>
      <w:lang w:eastAsia="en-US"/>
    </w:rPr>
  </w:style>
  <w:style w:type="paragraph" w:styleId="aa">
    <w:name w:val="header"/>
    <w:basedOn w:val="a"/>
    <w:link w:val="Char4"/>
    <w:uiPriority w:val="99"/>
    <w:qFormat/>
    <w:rsid w:val="00CD1EAA"/>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5"/>
    <w:qFormat/>
    <w:rsid w:val="00FA56F8"/>
    <w:pPr>
      <w:spacing w:before="240" w:after="60" w:line="312" w:lineRule="auto"/>
      <w:jc w:val="center"/>
      <w:outlineLvl w:val="1"/>
    </w:pPr>
    <w:rPr>
      <w:rFonts w:ascii="Cambria" w:hAnsi="Cambria"/>
      <w:b/>
      <w:bCs/>
      <w:kern w:val="28"/>
      <w:sz w:val="32"/>
      <w:szCs w:val="32"/>
    </w:rPr>
  </w:style>
  <w:style w:type="character" w:customStyle="1" w:styleId="Char5">
    <w:name w:val="副标题 Char"/>
    <w:link w:val="ab"/>
    <w:rsid w:val="00FA56F8"/>
    <w:rPr>
      <w:rFonts w:ascii="Cambria" w:hAnsi="Cambria"/>
      <w:b/>
      <w:bCs/>
      <w:kern w:val="28"/>
      <w:sz w:val="32"/>
      <w:szCs w:val="32"/>
    </w:rPr>
  </w:style>
  <w:style w:type="paragraph" w:styleId="ac">
    <w:name w:val="Revision"/>
    <w:hidden/>
    <w:uiPriority w:val="99"/>
    <w:semiHidden/>
    <w:rsid w:val="00D64F2E"/>
    <w:rPr>
      <w:kern w:val="2"/>
      <w:sz w:val="21"/>
      <w:szCs w:val="24"/>
    </w:rPr>
  </w:style>
  <w:style w:type="paragraph" w:styleId="ad">
    <w:name w:val="List Paragraph"/>
    <w:basedOn w:val="a"/>
    <w:uiPriority w:val="34"/>
    <w:qFormat/>
    <w:rsid w:val="009D40A1"/>
    <w:pPr>
      <w:ind w:firstLineChars="200" w:firstLine="420"/>
    </w:pPr>
  </w:style>
  <w:style w:type="table" w:styleId="ae">
    <w:name w:val="Table Grid"/>
    <w:basedOn w:val="a1"/>
    <w:rsid w:val="00B6336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qFormat/>
    <w:rsid w:val="00FB08E4"/>
    <w:pPr>
      <w:widowControl/>
      <w:spacing w:before="75" w:after="75"/>
      <w:jc w:val="left"/>
    </w:pPr>
    <w:rPr>
      <w:rFonts w:ascii="宋体" w:hAnsi="宋体" w:cs="宋体"/>
      <w:kern w:val="0"/>
      <w:sz w:val="24"/>
    </w:rPr>
  </w:style>
  <w:style w:type="character" w:styleId="af0">
    <w:name w:val="Hyperlink"/>
    <w:basedOn w:val="a0"/>
    <w:uiPriority w:val="99"/>
    <w:unhideWhenUsed/>
    <w:rsid w:val="00FB08E4"/>
    <w:rPr>
      <w:color w:val="0000FF"/>
      <w:u w:val="single"/>
    </w:rPr>
  </w:style>
  <w:style w:type="character" w:styleId="af1">
    <w:name w:val="FollowedHyperlink"/>
    <w:basedOn w:val="a0"/>
    <w:uiPriority w:val="99"/>
    <w:unhideWhenUsed/>
    <w:rsid w:val="00C85387"/>
    <w:rPr>
      <w:color w:val="800080"/>
      <w:u w:val="single"/>
    </w:rPr>
  </w:style>
  <w:style w:type="paragraph" w:customStyle="1" w:styleId="font5">
    <w:name w:val="font5"/>
    <w:basedOn w:val="a"/>
    <w:rsid w:val="00C8538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C85387"/>
    <w:pPr>
      <w:widowControl/>
      <w:spacing w:before="100" w:beforeAutospacing="1" w:after="100" w:afterAutospacing="1"/>
      <w:jc w:val="left"/>
    </w:pPr>
    <w:rPr>
      <w:rFonts w:ascii="方正姚体" w:eastAsia="方正姚体" w:hAnsi="宋体" w:cs="宋体"/>
      <w:kern w:val="0"/>
      <w:sz w:val="24"/>
    </w:rPr>
  </w:style>
  <w:style w:type="paragraph" w:customStyle="1" w:styleId="xl66">
    <w:name w:val="xl66"/>
    <w:basedOn w:val="a"/>
    <w:rsid w:val="00C85387"/>
    <w:pPr>
      <w:widowControl/>
      <w:spacing w:before="100" w:beforeAutospacing="1" w:after="100" w:afterAutospacing="1"/>
      <w:jc w:val="center"/>
      <w:textAlignment w:val="top"/>
    </w:pPr>
    <w:rPr>
      <w:rFonts w:ascii="仿宋_GB2312" w:eastAsia="仿宋_GB2312" w:hAnsi="宋体" w:cs="宋体"/>
      <w:kern w:val="0"/>
      <w:sz w:val="28"/>
      <w:szCs w:val="28"/>
    </w:rPr>
  </w:style>
  <w:style w:type="paragraph" w:customStyle="1" w:styleId="xl67">
    <w:name w:val="xl67"/>
    <w:basedOn w:val="a"/>
    <w:rsid w:val="00C85387"/>
    <w:pPr>
      <w:widowControl/>
      <w:spacing w:before="100" w:beforeAutospacing="1" w:after="100" w:afterAutospacing="1"/>
      <w:jc w:val="center"/>
      <w:textAlignment w:val="center"/>
    </w:pPr>
    <w:rPr>
      <w:rFonts w:ascii="黑体" w:eastAsia="黑体" w:hAnsi="宋体" w:cs="宋体"/>
      <w:kern w:val="0"/>
      <w:sz w:val="28"/>
      <w:szCs w:val="28"/>
    </w:rPr>
  </w:style>
  <w:style w:type="paragraph" w:customStyle="1" w:styleId="xl68">
    <w:name w:val="xl68"/>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69">
    <w:name w:val="xl69"/>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70">
    <w:name w:val="xl70"/>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b/>
      <w:bCs/>
      <w:kern w:val="0"/>
      <w:sz w:val="28"/>
      <w:szCs w:val="28"/>
    </w:rPr>
  </w:style>
  <w:style w:type="paragraph" w:customStyle="1" w:styleId="xl71">
    <w:name w:val="xl71"/>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xl72">
    <w:name w:val="xl72"/>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73">
    <w:name w:val="xl73"/>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74">
    <w:name w:val="xl74"/>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xl75">
    <w:name w:val="xl75"/>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76">
    <w:name w:val="xl76"/>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xl77">
    <w:name w:val="xl77"/>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78">
    <w:name w:val="xl78"/>
    <w:basedOn w:val="a"/>
    <w:rsid w:val="00C853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79">
    <w:name w:val="xl79"/>
    <w:basedOn w:val="a"/>
    <w:rsid w:val="00C85387"/>
    <w:pPr>
      <w:widowControl/>
      <w:spacing w:before="100" w:beforeAutospacing="1" w:after="100" w:afterAutospacing="1"/>
      <w:jc w:val="left"/>
    </w:pPr>
    <w:rPr>
      <w:rFonts w:ascii="Courier New" w:hAnsi="Courier New" w:cs="Courier New"/>
      <w:kern w:val="0"/>
      <w:sz w:val="38"/>
      <w:szCs w:val="38"/>
    </w:rPr>
  </w:style>
  <w:style w:type="paragraph" w:customStyle="1" w:styleId="xl80">
    <w:name w:val="xl80"/>
    <w:basedOn w:val="a"/>
    <w:rsid w:val="00C85387"/>
    <w:pPr>
      <w:widowControl/>
      <w:spacing w:before="100" w:beforeAutospacing="1" w:after="100" w:afterAutospacing="1"/>
      <w:jc w:val="left"/>
      <w:textAlignment w:val="center"/>
    </w:pPr>
    <w:rPr>
      <w:rFonts w:ascii="仿宋_GB2312" w:eastAsia="仿宋_GB2312" w:hAnsi="宋体" w:cs="宋体"/>
      <w:kern w:val="0"/>
      <w:sz w:val="28"/>
      <w:szCs w:val="28"/>
    </w:rPr>
  </w:style>
  <w:style w:type="paragraph" w:customStyle="1" w:styleId="xl81">
    <w:name w:val="xl81"/>
    <w:basedOn w:val="a"/>
    <w:rsid w:val="00C85387"/>
    <w:pPr>
      <w:widowControl/>
      <w:spacing w:before="100" w:beforeAutospacing="1" w:after="100" w:afterAutospacing="1"/>
      <w:jc w:val="center"/>
      <w:textAlignment w:val="center"/>
    </w:pPr>
    <w:rPr>
      <w:kern w:val="0"/>
      <w:sz w:val="28"/>
      <w:szCs w:val="28"/>
    </w:rPr>
  </w:style>
  <w:style w:type="paragraph" w:customStyle="1" w:styleId="xl82">
    <w:name w:val="xl82"/>
    <w:basedOn w:val="a"/>
    <w:rsid w:val="00C85387"/>
    <w:pPr>
      <w:widowControl/>
      <w:pBdr>
        <w:bottom w:val="single" w:sz="4" w:space="0" w:color="auto"/>
      </w:pBdr>
      <w:spacing w:before="100" w:beforeAutospacing="1" w:after="100" w:afterAutospacing="1"/>
      <w:jc w:val="center"/>
      <w:textAlignment w:val="center"/>
    </w:pPr>
    <w:rPr>
      <w:rFonts w:ascii="华文中宋" w:eastAsia="华文中宋" w:hAnsi="华文中宋" w:cs="宋体"/>
      <w:b/>
      <w:bCs/>
      <w:kern w:val="0"/>
      <w:sz w:val="38"/>
      <w:szCs w:val="38"/>
    </w:rPr>
  </w:style>
  <w:style w:type="paragraph" w:styleId="af2">
    <w:name w:val="Body Text Indent"/>
    <w:basedOn w:val="a"/>
    <w:link w:val="Char6"/>
    <w:qFormat/>
    <w:rsid w:val="00C85387"/>
    <w:pPr>
      <w:spacing w:after="120"/>
      <w:ind w:leftChars="200" w:left="420"/>
    </w:pPr>
  </w:style>
  <w:style w:type="character" w:customStyle="1" w:styleId="Char6">
    <w:name w:val="正文文本缩进 Char"/>
    <w:basedOn w:val="a0"/>
    <w:link w:val="af2"/>
    <w:rsid w:val="00C85387"/>
    <w:rPr>
      <w:kern w:val="2"/>
      <w:sz w:val="21"/>
      <w:szCs w:val="24"/>
    </w:rPr>
  </w:style>
  <w:style w:type="character" w:customStyle="1" w:styleId="1Char">
    <w:name w:val="标题 1 Char"/>
    <w:basedOn w:val="a0"/>
    <w:link w:val="1"/>
    <w:rsid w:val="00C85387"/>
    <w:rPr>
      <w:rFonts w:ascii="Calibri" w:hAnsi="Calibri" w:cs="宋体"/>
      <w:b/>
      <w:bCs/>
      <w:kern w:val="44"/>
      <w:sz w:val="44"/>
      <w:szCs w:val="44"/>
    </w:rPr>
  </w:style>
  <w:style w:type="paragraph" w:styleId="30">
    <w:name w:val="Body Text Indent 3"/>
    <w:basedOn w:val="a"/>
    <w:link w:val="3Char0"/>
    <w:rsid w:val="00C85387"/>
    <w:pPr>
      <w:spacing w:after="120"/>
      <w:ind w:leftChars="200" w:left="200"/>
    </w:pPr>
    <w:rPr>
      <w:sz w:val="16"/>
      <w:szCs w:val="16"/>
    </w:rPr>
  </w:style>
  <w:style w:type="character" w:customStyle="1" w:styleId="3Char0">
    <w:name w:val="正文文本缩进 3 Char"/>
    <w:basedOn w:val="a0"/>
    <w:link w:val="30"/>
    <w:rsid w:val="00C85387"/>
    <w:rPr>
      <w:kern w:val="2"/>
      <w:sz w:val="16"/>
      <w:szCs w:val="16"/>
    </w:rPr>
  </w:style>
  <w:style w:type="paragraph" w:styleId="af3">
    <w:name w:val="Plain Text"/>
    <w:basedOn w:val="a"/>
    <w:link w:val="Char10"/>
    <w:qFormat/>
    <w:rsid w:val="00C85387"/>
    <w:rPr>
      <w:rFonts w:ascii="宋体" w:cs="Courier New"/>
      <w:szCs w:val="21"/>
    </w:rPr>
  </w:style>
  <w:style w:type="character" w:customStyle="1" w:styleId="Char10">
    <w:name w:val="纯文本 Char1"/>
    <w:basedOn w:val="a0"/>
    <w:link w:val="af3"/>
    <w:rsid w:val="00C85387"/>
    <w:rPr>
      <w:rFonts w:ascii="宋体" w:cs="Courier New"/>
      <w:kern w:val="2"/>
      <w:sz w:val="21"/>
      <w:szCs w:val="21"/>
    </w:rPr>
  </w:style>
  <w:style w:type="paragraph" w:customStyle="1" w:styleId="Char1CharCharChar">
    <w:name w:val="Char1 Char Char Char"/>
    <w:basedOn w:val="a"/>
    <w:rsid w:val="00C85387"/>
    <w:rPr>
      <w:rFonts w:ascii="Tahoma" w:hAnsi="Tahoma"/>
      <w:sz w:val="24"/>
      <w:szCs w:val="20"/>
    </w:rPr>
  </w:style>
  <w:style w:type="paragraph" w:customStyle="1" w:styleId="10">
    <w:name w:val="列出段落1"/>
    <w:basedOn w:val="a"/>
    <w:qFormat/>
    <w:rsid w:val="00C85387"/>
    <w:pPr>
      <w:ind w:firstLineChars="200" w:firstLine="200"/>
    </w:pPr>
    <w:rPr>
      <w:rFonts w:ascii="Calibri" w:hAnsi="Calibri" w:cs="宋体"/>
      <w:szCs w:val="22"/>
    </w:rPr>
  </w:style>
  <w:style w:type="character" w:customStyle="1" w:styleId="CharChar">
    <w:name w:val="Char Char"/>
    <w:rsid w:val="00C85387"/>
    <w:rPr>
      <w:rFonts w:ascii="Cambria" w:eastAsia="宋体" w:hAnsi="Cambria"/>
      <w:b/>
      <w:bCs/>
      <w:kern w:val="28"/>
      <w:sz w:val="32"/>
      <w:szCs w:val="32"/>
      <w:lang w:val="en-US" w:eastAsia="zh-CN" w:bidi="ar-SA"/>
    </w:rPr>
  </w:style>
  <w:style w:type="character" w:customStyle="1" w:styleId="Char0">
    <w:name w:val="页脚 Char"/>
    <w:basedOn w:val="a0"/>
    <w:link w:val="a4"/>
    <w:uiPriority w:val="99"/>
    <w:qFormat/>
    <w:rsid w:val="0073405F"/>
    <w:rPr>
      <w:kern w:val="2"/>
      <w:sz w:val="18"/>
      <w:szCs w:val="18"/>
    </w:rPr>
  </w:style>
  <w:style w:type="character" w:customStyle="1" w:styleId="af4">
    <w:name w:val="批注框文本 字符"/>
    <w:rsid w:val="007709A3"/>
    <w:rPr>
      <w:sz w:val="18"/>
      <w:szCs w:val="18"/>
    </w:rPr>
  </w:style>
  <w:style w:type="character" w:styleId="af5">
    <w:name w:val="Subtle Emphasis"/>
    <w:uiPriority w:val="19"/>
    <w:qFormat/>
    <w:rsid w:val="00755CB3"/>
    <w:rPr>
      <w:i/>
      <w:iCs/>
      <w:color w:val="808080"/>
    </w:rPr>
  </w:style>
  <w:style w:type="character" w:customStyle="1" w:styleId="Char4">
    <w:name w:val="页眉 Char"/>
    <w:basedOn w:val="a0"/>
    <w:link w:val="aa"/>
    <w:uiPriority w:val="99"/>
    <w:qFormat/>
    <w:rsid w:val="00EB60D4"/>
    <w:rPr>
      <w:kern w:val="2"/>
      <w:sz w:val="18"/>
      <w:szCs w:val="18"/>
    </w:rPr>
  </w:style>
  <w:style w:type="character" w:styleId="af6">
    <w:name w:val="Strong"/>
    <w:basedOn w:val="a0"/>
    <w:uiPriority w:val="22"/>
    <w:qFormat/>
    <w:rsid w:val="00855543"/>
    <w:rPr>
      <w:b/>
      <w:bCs/>
    </w:rPr>
  </w:style>
  <w:style w:type="character" w:customStyle="1" w:styleId="2Char">
    <w:name w:val="标题 2 Char"/>
    <w:basedOn w:val="a0"/>
    <w:link w:val="2"/>
    <w:rsid w:val="000C6C67"/>
    <w:rPr>
      <w:rFonts w:asciiTheme="majorHAnsi" w:eastAsiaTheme="majorEastAsia" w:hAnsiTheme="majorHAnsi" w:cstheme="majorBidi"/>
      <w:b/>
      <w:bCs/>
      <w:kern w:val="2"/>
      <w:sz w:val="32"/>
      <w:szCs w:val="32"/>
    </w:rPr>
  </w:style>
  <w:style w:type="character" w:customStyle="1" w:styleId="3Char">
    <w:name w:val="标题 3 Char"/>
    <w:basedOn w:val="a0"/>
    <w:link w:val="3"/>
    <w:rsid w:val="000C6C67"/>
    <w:rPr>
      <w:b/>
      <w:bCs/>
      <w:kern w:val="2"/>
      <w:sz w:val="32"/>
      <w:szCs w:val="32"/>
    </w:rPr>
  </w:style>
  <w:style w:type="paragraph" w:styleId="af7">
    <w:name w:val="Body Text First Indent"/>
    <w:basedOn w:val="a3"/>
    <w:link w:val="Char7"/>
    <w:semiHidden/>
    <w:unhideWhenUsed/>
    <w:rsid w:val="0031750E"/>
    <w:pPr>
      <w:spacing w:after="120"/>
      <w:ind w:firstLineChars="100" w:firstLine="420"/>
      <w:jc w:val="both"/>
    </w:pPr>
    <w:rPr>
      <w:b w:val="0"/>
      <w:bCs w:val="0"/>
      <w:sz w:val="21"/>
    </w:rPr>
  </w:style>
  <w:style w:type="character" w:customStyle="1" w:styleId="Char">
    <w:name w:val="正文文本 Char"/>
    <w:basedOn w:val="a0"/>
    <w:link w:val="a3"/>
    <w:rsid w:val="0031750E"/>
    <w:rPr>
      <w:b/>
      <w:bCs/>
      <w:kern w:val="2"/>
      <w:sz w:val="32"/>
      <w:szCs w:val="24"/>
    </w:rPr>
  </w:style>
  <w:style w:type="character" w:customStyle="1" w:styleId="Char7">
    <w:name w:val="正文首行缩进 Char"/>
    <w:basedOn w:val="Char"/>
    <w:link w:val="af7"/>
    <w:semiHidden/>
    <w:rsid w:val="0031750E"/>
    <w:rPr>
      <w:b w:val="0"/>
      <w:bCs w:val="0"/>
      <w:kern w:val="2"/>
      <w:sz w:val="21"/>
      <w:szCs w:val="24"/>
    </w:rPr>
  </w:style>
  <w:style w:type="character" w:customStyle="1" w:styleId="16">
    <w:name w:val="16"/>
    <w:basedOn w:val="a0"/>
    <w:rsid w:val="0031750E"/>
  </w:style>
  <w:style w:type="character" w:customStyle="1" w:styleId="11">
    <w:name w:val="未处理的提及1"/>
    <w:basedOn w:val="a0"/>
    <w:uiPriority w:val="99"/>
    <w:semiHidden/>
    <w:unhideWhenUsed/>
    <w:rsid w:val="003368B0"/>
    <w:rPr>
      <w:color w:val="605E5C"/>
      <w:shd w:val="clear" w:color="auto" w:fill="E1DFDD"/>
    </w:rPr>
  </w:style>
  <w:style w:type="paragraph" w:customStyle="1" w:styleId="vsbcontentstart">
    <w:name w:val="vsbcontent_start"/>
    <w:basedOn w:val="a"/>
    <w:rsid w:val="00E1432C"/>
    <w:pPr>
      <w:widowControl/>
      <w:spacing w:before="100" w:beforeAutospacing="1" w:after="100" w:afterAutospacing="1"/>
      <w:jc w:val="left"/>
    </w:pPr>
    <w:rPr>
      <w:rFonts w:ascii="宋体" w:hAnsi="宋体" w:cs="宋体"/>
      <w:kern w:val="0"/>
      <w:sz w:val="24"/>
    </w:rPr>
  </w:style>
  <w:style w:type="character" w:customStyle="1" w:styleId="Char8">
    <w:name w:val="纯文本 Char"/>
    <w:qFormat/>
    <w:rsid w:val="00C717FC"/>
    <w:rPr>
      <w:rFonts w:ascii="宋体" w:cs="Courier New"/>
      <w:sz w:val="21"/>
      <w:szCs w:val="21"/>
    </w:rPr>
  </w:style>
  <w:style w:type="character" w:customStyle="1" w:styleId="topp">
    <w:name w:val="topp"/>
    <w:basedOn w:val="a0"/>
    <w:rsid w:val="008A5342"/>
  </w:style>
  <w:style w:type="character" w:styleId="af8">
    <w:name w:val="Emphasis"/>
    <w:basedOn w:val="a0"/>
    <w:uiPriority w:val="20"/>
    <w:qFormat/>
    <w:rsid w:val="00A2056C"/>
    <w:rPr>
      <w:i/>
      <w:iCs/>
    </w:rPr>
  </w:style>
  <w:style w:type="table" w:customStyle="1" w:styleId="TableNormal">
    <w:name w:val="Table Normal"/>
    <w:uiPriority w:val="2"/>
    <w:semiHidden/>
    <w:unhideWhenUsed/>
    <w:qFormat/>
    <w:rsid w:val="002833F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Title"/>
    <w:basedOn w:val="a"/>
    <w:link w:val="Char9"/>
    <w:uiPriority w:val="1"/>
    <w:qFormat/>
    <w:rsid w:val="002833F0"/>
    <w:pPr>
      <w:autoSpaceDE w:val="0"/>
      <w:autoSpaceDN w:val="0"/>
      <w:spacing w:before="105"/>
      <w:ind w:left="787" w:right="748"/>
      <w:jc w:val="center"/>
    </w:pPr>
    <w:rPr>
      <w:rFonts w:ascii="宋体" w:hAnsi="宋体" w:cs="宋体"/>
      <w:kern w:val="0"/>
      <w:sz w:val="120"/>
      <w:szCs w:val="120"/>
    </w:rPr>
  </w:style>
  <w:style w:type="character" w:customStyle="1" w:styleId="Char9">
    <w:name w:val="标题 Char"/>
    <w:basedOn w:val="a0"/>
    <w:link w:val="af9"/>
    <w:uiPriority w:val="1"/>
    <w:rsid w:val="002833F0"/>
    <w:rPr>
      <w:rFonts w:ascii="宋体" w:hAnsi="宋体" w:cs="宋体"/>
      <w:sz w:val="120"/>
      <w:szCs w:val="120"/>
    </w:rPr>
  </w:style>
  <w:style w:type="paragraph" w:customStyle="1" w:styleId="TableParagraph">
    <w:name w:val="Table Paragraph"/>
    <w:basedOn w:val="a"/>
    <w:uiPriority w:val="1"/>
    <w:qFormat/>
    <w:rsid w:val="002833F0"/>
    <w:pPr>
      <w:autoSpaceDE w:val="0"/>
      <w:autoSpaceDN w:val="0"/>
      <w:jc w:val="left"/>
    </w:pPr>
    <w:rPr>
      <w:rFonts w:ascii="宋体" w:hAnsi="宋体" w:cs="宋体"/>
      <w:kern w:val="0"/>
      <w:sz w:val="22"/>
      <w:szCs w:val="22"/>
    </w:rPr>
  </w:style>
  <w:style w:type="character" w:customStyle="1" w:styleId="fontstyle01">
    <w:name w:val="fontstyle01"/>
    <w:basedOn w:val="a0"/>
    <w:qFormat/>
    <w:rsid w:val="00980DB0"/>
    <w:rPr>
      <w:rFonts w:ascii="方正小标宋_GBK" w:eastAsia="方正小标宋_GBK" w:hint="eastAsia"/>
      <w:color w:val="000000"/>
      <w:sz w:val="36"/>
      <w:szCs w:val="36"/>
    </w:rPr>
  </w:style>
  <w:style w:type="character" w:customStyle="1" w:styleId="fontstyle21">
    <w:name w:val="fontstyle21"/>
    <w:basedOn w:val="a0"/>
    <w:qFormat/>
    <w:rsid w:val="00980DB0"/>
    <w:rPr>
      <w:rFonts w:ascii="黑体" w:eastAsia="黑体" w:hAnsi="黑体" w:hint="eastAsia"/>
      <w:color w:val="2B2B2B"/>
      <w:sz w:val="32"/>
      <w:szCs w:val="32"/>
    </w:rPr>
  </w:style>
  <w:style w:type="character" w:customStyle="1" w:styleId="fontstyle31">
    <w:name w:val="fontstyle31"/>
    <w:basedOn w:val="a0"/>
    <w:qFormat/>
    <w:rsid w:val="00980DB0"/>
    <w:rPr>
      <w:rFonts w:ascii="仿宋_GB2312" w:eastAsia="仿宋_GB2312" w:hint="eastAsia"/>
      <w:color w:val="2B2B2B"/>
      <w:sz w:val="32"/>
      <w:szCs w:val="32"/>
    </w:rPr>
  </w:style>
  <w:style w:type="character" w:customStyle="1" w:styleId="fontstyle41">
    <w:name w:val="fontstyle41"/>
    <w:basedOn w:val="a0"/>
    <w:qFormat/>
    <w:rsid w:val="00980DB0"/>
    <w:rPr>
      <w:rFonts w:ascii="Times New Roman" w:hAnsi="Times New Roman" w:cs="Times New Roman" w:hint="default"/>
      <w:color w:val="000000"/>
      <w:sz w:val="32"/>
      <w:szCs w:val="32"/>
    </w:rPr>
  </w:style>
  <w:style w:type="paragraph" w:customStyle="1" w:styleId="Afa">
    <w:name w:val="正文 A"/>
    <w:rsid w:val="00980DB0"/>
    <w:pPr>
      <w:widowControl w:val="0"/>
      <w:jc w:val="both"/>
    </w:pPr>
    <w:rPr>
      <w:rFonts w:eastAsia="Arial Unicode MS" w:cs="Arial Unicode MS"/>
      <w:color w:val="000000"/>
      <w:kern w:val="2"/>
      <w:sz w:val="21"/>
      <w:szCs w:val="21"/>
      <w:u w:color="000000"/>
    </w:rPr>
  </w:style>
  <w:style w:type="paragraph" w:customStyle="1" w:styleId="Default">
    <w:name w:val="Default"/>
    <w:rsid w:val="00980DB0"/>
    <w:pPr>
      <w:widowControl w:val="0"/>
      <w:autoSpaceDE w:val="0"/>
      <w:autoSpaceDN w:val="0"/>
      <w:adjustRightInd w:val="0"/>
    </w:pPr>
    <w:rPr>
      <w:rFonts w:ascii="FZXiaoBiaoSong-B05" w:hAnsi="FZXiaoBiaoSong-B05" w:cs="FZXiaoBiaoSong-B05"/>
      <w:color w:val="000000"/>
      <w:sz w:val="24"/>
      <w:szCs w:val="24"/>
    </w:rPr>
  </w:style>
  <w:style w:type="character" w:customStyle="1" w:styleId="5Char">
    <w:name w:val="标题 5 Char"/>
    <w:basedOn w:val="a0"/>
    <w:link w:val="5"/>
    <w:semiHidden/>
    <w:rsid w:val="00693D73"/>
    <w:rPr>
      <w:b/>
      <w:bCs/>
      <w:kern w:val="2"/>
      <w:sz w:val="28"/>
      <w:szCs w:val="28"/>
    </w:rPr>
  </w:style>
  <w:style w:type="paragraph" w:customStyle="1" w:styleId="p0">
    <w:name w:val="p0"/>
    <w:basedOn w:val="a"/>
    <w:qFormat/>
    <w:rsid w:val="00321125"/>
    <w:pPr>
      <w:widowControl/>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909">
      <w:bodyDiv w:val="1"/>
      <w:marLeft w:val="0"/>
      <w:marRight w:val="0"/>
      <w:marTop w:val="0"/>
      <w:marBottom w:val="0"/>
      <w:divBdr>
        <w:top w:val="none" w:sz="0" w:space="0" w:color="auto"/>
        <w:left w:val="none" w:sz="0" w:space="0" w:color="auto"/>
        <w:bottom w:val="none" w:sz="0" w:space="0" w:color="auto"/>
        <w:right w:val="none" w:sz="0" w:space="0" w:color="auto"/>
      </w:divBdr>
    </w:div>
    <w:div w:id="53242399">
      <w:bodyDiv w:val="1"/>
      <w:marLeft w:val="0"/>
      <w:marRight w:val="0"/>
      <w:marTop w:val="0"/>
      <w:marBottom w:val="0"/>
      <w:divBdr>
        <w:top w:val="none" w:sz="0" w:space="0" w:color="auto"/>
        <w:left w:val="none" w:sz="0" w:space="0" w:color="auto"/>
        <w:bottom w:val="none" w:sz="0" w:space="0" w:color="auto"/>
        <w:right w:val="none" w:sz="0" w:space="0" w:color="auto"/>
      </w:divBdr>
      <w:divsChild>
        <w:div w:id="1851531376">
          <w:marLeft w:val="0"/>
          <w:marRight w:val="0"/>
          <w:marTop w:val="0"/>
          <w:marBottom w:val="0"/>
          <w:divBdr>
            <w:top w:val="none" w:sz="0" w:space="0" w:color="auto"/>
            <w:left w:val="none" w:sz="0" w:space="0" w:color="auto"/>
            <w:bottom w:val="none" w:sz="0" w:space="0" w:color="auto"/>
            <w:right w:val="none" w:sz="0" w:space="0" w:color="auto"/>
          </w:divBdr>
          <w:divsChild>
            <w:div w:id="1448550288">
              <w:marLeft w:val="0"/>
              <w:marRight w:val="0"/>
              <w:marTop w:val="0"/>
              <w:marBottom w:val="0"/>
              <w:divBdr>
                <w:top w:val="none" w:sz="0" w:space="0" w:color="auto"/>
                <w:left w:val="single" w:sz="6" w:space="0" w:color="EEEEEE"/>
                <w:bottom w:val="single" w:sz="6" w:space="0" w:color="EEEEEE"/>
                <w:right w:val="single" w:sz="6" w:space="0" w:color="EEEEEE"/>
              </w:divBdr>
              <w:divsChild>
                <w:div w:id="1625846834">
                  <w:marLeft w:val="0"/>
                  <w:marRight w:val="0"/>
                  <w:marTop w:val="660"/>
                  <w:marBottom w:val="0"/>
                  <w:divBdr>
                    <w:top w:val="none" w:sz="0" w:space="0" w:color="auto"/>
                    <w:left w:val="none" w:sz="0" w:space="0" w:color="auto"/>
                    <w:bottom w:val="none" w:sz="0" w:space="0" w:color="auto"/>
                    <w:right w:val="none" w:sz="0" w:space="0" w:color="auto"/>
                  </w:divBdr>
                  <w:divsChild>
                    <w:div w:id="15104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82">
      <w:bodyDiv w:val="1"/>
      <w:marLeft w:val="0"/>
      <w:marRight w:val="0"/>
      <w:marTop w:val="0"/>
      <w:marBottom w:val="0"/>
      <w:divBdr>
        <w:top w:val="none" w:sz="0" w:space="0" w:color="auto"/>
        <w:left w:val="none" w:sz="0" w:space="0" w:color="auto"/>
        <w:bottom w:val="none" w:sz="0" w:space="0" w:color="auto"/>
        <w:right w:val="none" w:sz="0" w:space="0" w:color="auto"/>
      </w:divBdr>
    </w:div>
    <w:div w:id="168447141">
      <w:bodyDiv w:val="1"/>
      <w:marLeft w:val="0"/>
      <w:marRight w:val="0"/>
      <w:marTop w:val="0"/>
      <w:marBottom w:val="0"/>
      <w:divBdr>
        <w:top w:val="none" w:sz="0" w:space="0" w:color="auto"/>
        <w:left w:val="none" w:sz="0" w:space="0" w:color="auto"/>
        <w:bottom w:val="none" w:sz="0" w:space="0" w:color="auto"/>
        <w:right w:val="none" w:sz="0" w:space="0" w:color="auto"/>
      </w:divBdr>
    </w:div>
    <w:div w:id="193469237">
      <w:bodyDiv w:val="1"/>
      <w:marLeft w:val="0"/>
      <w:marRight w:val="0"/>
      <w:marTop w:val="0"/>
      <w:marBottom w:val="0"/>
      <w:divBdr>
        <w:top w:val="none" w:sz="0" w:space="0" w:color="auto"/>
        <w:left w:val="none" w:sz="0" w:space="0" w:color="auto"/>
        <w:bottom w:val="none" w:sz="0" w:space="0" w:color="auto"/>
        <w:right w:val="none" w:sz="0" w:space="0" w:color="auto"/>
      </w:divBdr>
    </w:div>
    <w:div w:id="219483392">
      <w:bodyDiv w:val="1"/>
      <w:marLeft w:val="0"/>
      <w:marRight w:val="0"/>
      <w:marTop w:val="0"/>
      <w:marBottom w:val="0"/>
      <w:divBdr>
        <w:top w:val="none" w:sz="0" w:space="0" w:color="auto"/>
        <w:left w:val="none" w:sz="0" w:space="0" w:color="auto"/>
        <w:bottom w:val="none" w:sz="0" w:space="0" w:color="auto"/>
        <w:right w:val="none" w:sz="0" w:space="0" w:color="auto"/>
      </w:divBdr>
    </w:div>
    <w:div w:id="231821287">
      <w:bodyDiv w:val="1"/>
      <w:marLeft w:val="0"/>
      <w:marRight w:val="0"/>
      <w:marTop w:val="0"/>
      <w:marBottom w:val="0"/>
      <w:divBdr>
        <w:top w:val="none" w:sz="0" w:space="0" w:color="auto"/>
        <w:left w:val="none" w:sz="0" w:space="0" w:color="auto"/>
        <w:bottom w:val="none" w:sz="0" w:space="0" w:color="auto"/>
        <w:right w:val="none" w:sz="0" w:space="0" w:color="auto"/>
      </w:divBdr>
    </w:div>
    <w:div w:id="239338131">
      <w:bodyDiv w:val="1"/>
      <w:marLeft w:val="0"/>
      <w:marRight w:val="0"/>
      <w:marTop w:val="0"/>
      <w:marBottom w:val="0"/>
      <w:divBdr>
        <w:top w:val="none" w:sz="0" w:space="0" w:color="auto"/>
        <w:left w:val="none" w:sz="0" w:space="0" w:color="auto"/>
        <w:bottom w:val="none" w:sz="0" w:space="0" w:color="auto"/>
        <w:right w:val="none" w:sz="0" w:space="0" w:color="auto"/>
      </w:divBdr>
    </w:div>
    <w:div w:id="248277544">
      <w:bodyDiv w:val="1"/>
      <w:marLeft w:val="0"/>
      <w:marRight w:val="0"/>
      <w:marTop w:val="0"/>
      <w:marBottom w:val="0"/>
      <w:divBdr>
        <w:top w:val="none" w:sz="0" w:space="0" w:color="auto"/>
        <w:left w:val="none" w:sz="0" w:space="0" w:color="auto"/>
        <w:bottom w:val="none" w:sz="0" w:space="0" w:color="auto"/>
        <w:right w:val="none" w:sz="0" w:space="0" w:color="auto"/>
      </w:divBdr>
    </w:div>
    <w:div w:id="267280440">
      <w:bodyDiv w:val="1"/>
      <w:marLeft w:val="0"/>
      <w:marRight w:val="0"/>
      <w:marTop w:val="0"/>
      <w:marBottom w:val="0"/>
      <w:divBdr>
        <w:top w:val="none" w:sz="0" w:space="0" w:color="auto"/>
        <w:left w:val="none" w:sz="0" w:space="0" w:color="auto"/>
        <w:bottom w:val="none" w:sz="0" w:space="0" w:color="auto"/>
        <w:right w:val="none" w:sz="0" w:space="0" w:color="auto"/>
      </w:divBdr>
    </w:div>
    <w:div w:id="298144583">
      <w:bodyDiv w:val="1"/>
      <w:marLeft w:val="0"/>
      <w:marRight w:val="0"/>
      <w:marTop w:val="0"/>
      <w:marBottom w:val="0"/>
      <w:divBdr>
        <w:top w:val="none" w:sz="0" w:space="0" w:color="auto"/>
        <w:left w:val="none" w:sz="0" w:space="0" w:color="auto"/>
        <w:bottom w:val="none" w:sz="0" w:space="0" w:color="auto"/>
        <w:right w:val="none" w:sz="0" w:space="0" w:color="auto"/>
      </w:divBdr>
    </w:div>
    <w:div w:id="302275471">
      <w:bodyDiv w:val="1"/>
      <w:marLeft w:val="0"/>
      <w:marRight w:val="0"/>
      <w:marTop w:val="0"/>
      <w:marBottom w:val="0"/>
      <w:divBdr>
        <w:top w:val="none" w:sz="0" w:space="0" w:color="auto"/>
        <w:left w:val="none" w:sz="0" w:space="0" w:color="auto"/>
        <w:bottom w:val="none" w:sz="0" w:space="0" w:color="auto"/>
        <w:right w:val="none" w:sz="0" w:space="0" w:color="auto"/>
      </w:divBdr>
    </w:div>
    <w:div w:id="315493122">
      <w:bodyDiv w:val="1"/>
      <w:marLeft w:val="0"/>
      <w:marRight w:val="0"/>
      <w:marTop w:val="0"/>
      <w:marBottom w:val="0"/>
      <w:divBdr>
        <w:top w:val="none" w:sz="0" w:space="0" w:color="auto"/>
        <w:left w:val="none" w:sz="0" w:space="0" w:color="auto"/>
        <w:bottom w:val="none" w:sz="0" w:space="0" w:color="auto"/>
        <w:right w:val="none" w:sz="0" w:space="0" w:color="auto"/>
      </w:divBdr>
    </w:div>
    <w:div w:id="333143029">
      <w:bodyDiv w:val="1"/>
      <w:marLeft w:val="0"/>
      <w:marRight w:val="0"/>
      <w:marTop w:val="0"/>
      <w:marBottom w:val="0"/>
      <w:divBdr>
        <w:top w:val="none" w:sz="0" w:space="0" w:color="auto"/>
        <w:left w:val="none" w:sz="0" w:space="0" w:color="auto"/>
        <w:bottom w:val="none" w:sz="0" w:space="0" w:color="auto"/>
        <w:right w:val="none" w:sz="0" w:space="0" w:color="auto"/>
      </w:divBdr>
    </w:div>
    <w:div w:id="351034425">
      <w:bodyDiv w:val="1"/>
      <w:marLeft w:val="0"/>
      <w:marRight w:val="0"/>
      <w:marTop w:val="0"/>
      <w:marBottom w:val="0"/>
      <w:divBdr>
        <w:top w:val="none" w:sz="0" w:space="0" w:color="auto"/>
        <w:left w:val="none" w:sz="0" w:space="0" w:color="auto"/>
        <w:bottom w:val="none" w:sz="0" w:space="0" w:color="auto"/>
        <w:right w:val="none" w:sz="0" w:space="0" w:color="auto"/>
      </w:divBdr>
    </w:div>
    <w:div w:id="358313517">
      <w:bodyDiv w:val="1"/>
      <w:marLeft w:val="0"/>
      <w:marRight w:val="0"/>
      <w:marTop w:val="0"/>
      <w:marBottom w:val="0"/>
      <w:divBdr>
        <w:top w:val="none" w:sz="0" w:space="0" w:color="auto"/>
        <w:left w:val="none" w:sz="0" w:space="0" w:color="auto"/>
        <w:bottom w:val="none" w:sz="0" w:space="0" w:color="auto"/>
        <w:right w:val="none" w:sz="0" w:space="0" w:color="auto"/>
      </w:divBdr>
    </w:div>
    <w:div w:id="392387625">
      <w:bodyDiv w:val="1"/>
      <w:marLeft w:val="0"/>
      <w:marRight w:val="0"/>
      <w:marTop w:val="0"/>
      <w:marBottom w:val="0"/>
      <w:divBdr>
        <w:top w:val="none" w:sz="0" w:space="0" w:color="auto"/>
        <w:left w:val="none" w:sz="0" w:space="0" w:color="auto"/>
        <w:bottom w:val="none" w:sz="0" w:space="0" w:color="auto"/>
        <w:right w:val="none" w:sz="0" w:space="0" w:color="auto"/>
      </w:divBdr>
    </w:div>
    <w:div w:id="447704914">
      <w:bodyDiv w:val="1"/>
      <w:marLeft w:val="0"/>
      <w:marRight w:val="0"/>
      <w:marTop w:val="0"/>
      <w:marBottom w:val="0"/>
      <w:divBdr>
        <w:top w:val="none" w:sz="0" w:space="0" w:color="auto"/>
        <w:left w:val="none" w:sz="0" w:space="0" w:color="auto"/>
        <w:bottom w:val="none" w:sz="0" w:space="0" w:color="auto"/>
        <w:right w:val="none" w:sz="0" w:space="0" w:color="auto"/>
      </w:divBdr>
    </w:div>
    <w:div w:id="451873623">
      <w:bodyDiv w:val="1"/>
      <w:marLeft w:val="0"/>
      <w:marRight w:val="0"/>
      <w:marTop w:val="0"/>
      <w:marBottom w:val="0"/>
      <w:divBdr>
        <w:top w:val="none" w:sz="0" w:space="0" w:color="auto"/>
        <w:left w:val="none" w:sz="0" w:space="0" w:color="auto"/>
        <w:bottom w:val="none" w:sz="0" w:space="0" w:color="auto"/>
        <w:right w:val="none" w:sz="0" w:space="0" w:color="auto"/>
      </w:divBdr>
    </w:div>
    <w:div w:id="456995018">
      <w:bodyDiv w:val="1"/>
      <w:marLeft w:val="0"/>
      <w:marRight w:val="0"/>
      <w:marTop w:val="0"/>
      <w:marBottom w:val="0"/>
      <w:divBdr>
        <w:top w:val="none" w:sz="0" w:space="0" w:color="auto"/>
        <w:left w:val="none" w:sz="0" w:space="0" w:color="auto"/>
        <w:bottom w:val="none" w:sz="0" w:space="0" w:color="auto"/>
        <w:right w:val="none" w:sz="0" w:space="0" w:color="auto"/>
      </w:divBdr>
    </w:div>
    <w:div w:id="514850907">
      <w:bodyDiv w:val="1"/>
      <w:marLeft w:val="0"/>
      <w:marRight w:val="0"/>
      <w:marTop w:val="0"/>
      <w:marBottom w:val="0"/>
      <w:divBdr>
        <w:top w:val="none" w:sz="0" w:space="0" w:color="auto"/>
        <w:left w:val="none" w:sz="0" w:space="0" w:color="auto"/>
        <w:bottom w:val="none" w:sz="0" w:space="0" w:color="auto"/>
        <w:right w:val="none" w:sz="0" w:space="0" w:color="auto"/>
      </w:divBdr>
    </w:div>
    <w:div w:id="542638820">
      <w:bodyDiv w:val="1"/>
      <w:marLeft w:val="0"/>
      <w:marRight w:val="0"/>
      <w:marTop w:val="0"/>
      <w:marBottom w:val="0"/>
      <w:divBdr>
        <w:top w:val="none" w:sz="0" w:space="0" w:color="auto"/>
        <w:left w:val="none" w:sz="0" w:space="0" w:color="auto"/>
        <w:bottom w:val="none" w:sz="0" w:space="0" w:color="auto"/>
        <w:right w:val="none" w:sz="0" w:space="0" w:color="auto"/>
      </w:divBdr>
    </w:div>
    <w:div w:id="546533962">
      <w:bodyDiv w:val="1"/>
      <w:marLeft w:val="0"/>
      <w:marRight w:val="0"/>
      <w:marTop w:val="0"/>
      <w:marBottom w:val="0"/>
      <w:divBdr>
        <w:top w:val="none" w:sz="0" w:space="0" w:color="auto"/>
        <w:left w:val="none" w:sz="0" w:space="0" w:color="auto"/>
        <w:bottom w:val="none" w:sz="0" w:space="0" w:color="auto"/>
        <w:right w:val="none" w:sz="0" w:space="0" w:color="auto"/>
      </w:divBdr>
    </w:div>
    <w:div w:id="584650254">
      <w:bodyDiv w:val="1"/>
      <w:marLeft w:val="0"/>
      <w:marRight w:val="0"/>
      <w:marTop w:val="0"/>
      <w:marBottom w:val="0"/>
      <w:divBdr>
        <w:top w:val="none" w:sz="0" w:space="0" w:color="auto"/>
        <w:left w:val="none" w:sz="0" w:space="0" w:color="auto"/>
        <w:bottom w:val="none" w:sz="0" w:space="0" w:color="auto"/>
        <w:right w:val="none" w:sz="0" w:space="0" w:color="auto"/>
      </w:divBdr>
    </w:div>
    <w:div w:id="648437069">
      <w:bodyDiv w:val="1"/>
      <w:marLeft w:val="0"/>
      <w:marRight w:val="0"/>
      <w:marTop w:val="0"/>
      <w:marBottom w:val="0"/>
      <w:divBdr>
        <w:top w:val="none" w:sz="0" w:space="0" w:color="auto"/>
        <w:left w:val="none" w:sz="0" w:space="0" w:color="auto"/>
        <w:bottom w:val="none" w:sz="0" w:space="0" w:color="auto"/>
        <w:right w:val="none" w:sz="0" w:space="0" w:color="auto"/>
      </w:divBdr>
    </w:div>
    <w:div w:id="738405179">
      <w:bodyDiv w:val="1"/>
      <w:marLeft w:val="0"/>
      <w:marRight w:val="0"/>
      <w:marTop w:val="0"/>
      <w:marBottom w:val="0"/>
      <w:divBdr>
        <w:top w:val="none" w:sz="0" w:space="0" w:color="auto"/>
        <w:left w:val="none" w:sz="0" w:space="0" w:color="auto"/>
        <w:bottom w:val="none" w:sz="0" w:space="0" w:color="auto"/>
        <w:right w:val="none" w:sz="0" w:space="0" w:color="auto"/>
      </w:divBdr>
    </w:div>
    <w:div w:id="758139018">
      <w:bodyDiv w:val="1"/>
      <w:marLeft w:val="0"/>
      <w:marRight w:val="0"/>
      <w:marTop w:val="0"/>
      <w:marBottom w:val="0"/>
      <w:divBdr>
        <w:top w:val="none" w:sz="0" w:space="0" w:color="auto"/>
        <w:left w:val="none" w:sz="0" w:space="0" w:color="auto"/>
        <w:bottom w:val="none" w:sz="0" w:space="0" w:color="auto"/>
        <w:right w:val="none" w:sz="0" w:space="0" w:color="auto"/>
      </w:divBdr>
      <w:divsChild>
        <w:div w:id="939261958">
          <w:marLeft w:val="0"/>
          <w:marRight w:val="0"/>
          <w:marTop w:val="0"/>
          <w:marBottom w:val="0"/>
          <w:divBdr>
            <w:top w:val="none" w:sz="0" w:space="0" w:color="auto"/>
            <w:left w:val="none" w:sz="0" w:space="0" w:color="auto"/>
            <w:bottom w:val="none" w:sz="0" w:space="0" w:color="auto"/>
            <w:right w:val="none" w:sz="0" w:space="0" w:color="auto"/>
          </w:divBdr>
        </w:div>
      </w:divsChild>
    </w:div>
    <w:div w:id="764611840">
      <w:bodyDiv w:val="1"/>
      <w:marLeft w:val="0"/>
      <w:marRight w:val="0"/>
      <w:marTop w:val="0"/>
      <w:marBottom w:val="0"/>
      <w:divBdr>
        <w:top w:val="none" w:sz="0" w:space="0" w:color="auto"/>
        <w:left w:val="none" w:sz="0" w:space="0" w:color="auto"/>
        <w:bottom w:val="none" w:sz="0" w:space="0" w:color="auto"/>
        <w:right w:val="none" w:sz="0" w:space="0" w:color="auto"/>
      </w:divBdr>
    </w:div>
    <w:div w:id="775443342">
      <w:bodyDiv w:val="1"/>
      <w:marLeft w:val="0"/>
      <w:marRight w:val="0"/>
      <w:marTop w:val="0"/>
      <w:marBottom w:val="0"/>
      <w:divBdr>
        <w:top w:val="none" w:sz="0" w:space="0" w:color="auto"/>
        <w:left w:val="none" w:sz="0" w:space="0" w:color="auto"/>
        <w:bottom w:val="none" w:sz="0" w:space="0" w:color="auto"/>
        <w:right w:val="none" w:sz="0" w:space="0" w:color="auto"/>
      </w:divBdr>
    </w:div>
    <w:div w:id="801269950">
      <w:bodyDiv w:val="1"/>
      <w:marLeft w:val="0"/>
      <w:marRight w:val="0"/>
      <w:marTop w:val="0"/>
      <w:marBottom w:val="0"/>
      <w:divBdr>
        <w:top w:val="none" w:sz="0" w:space="0" w:color="auto"/>
        <w:left w:val="none" w:sz="0" w:space="0" w:color="auto"/>
        <w:bottom w:val="none" w:sz="0" w:space="0" w:color="auto"/>
        <w:right w:val="none" w:sz="0" w:space="0" w:color="auto"/>
      </w:divBdr>
    </w:div>
    <w:div w:id="816264107">
      <w:bodyDiv w:val="1"/>
      <w:marLeft w:val="1200"/>
      <w:marRight w:val="1200"/>
      <w:marTop w:val="0"/>
      <w:marBottom w:val="0"/>
      <w:divBdr>
        <w:top w:val="none" w:sz="0" w:space="0" w:color="auto"/>
        <w:left w:val="none" w:sz="0" w:space="0" w:color="auto"/>
        <w:bottom w:val="none" w:sz="0" w:space="0" w:color="auto"/>
        <w:right w:val="none" w:sz="0" w:space="0" w:color="auto"/>
      </w:divBdr>
    </w:div>
    <w:div w:id="832794567">
      <w:bodyDiv w:val="1"/>
      <w:marLeft w:val="0"/>
      <w:marRight w:val="0"/>
      <w:marTop w:val="0"/>
      <w:marBottom w:val="0"/>
      <w:divBdr>
        <w:top w:val="none" w:sz="0" w:space="0" w:color="auto"/>
        <w:left w:val="none" w:sz="0" w:space="0" w:color="auto"/>
        <w:bottom w:val="none" w:sz="0" w:space="0" w:color="auto"/>
        <w:right w:val="none" w:sz="0" w:space="0" w:color="auto"/>
      </w:divBdr>
    </w:div>
    <w:div w:id="963000731">
      <w:bodyDiv w:val="1"/>
      <w:marLeft w:val="0"/>
      <w:marRight w:val="0"/>
      <w:marTop w:val="0"/>
      <w:marBottom w:val="0"/>
      <w:divBdr>
        <w:top w:val="none" w:sz="0" w:space="0" w:color="auto"/>
        <w:left w:val="none" w:sz="0" w:space="0" w:color="auto"/>
        <w:bottom w:val="none" w:sz="0" w:space="0" w:color="auto"/>
        <w:right w:val="none" w:sz="0" w:space="0" w:color="auto"/>
      </w:divBdr>
    </w:div>
    <w:div w:id="981932135">
      <w:bodyDiv w:val="1"/>
      <w:marLeft w:val="0"/>
      <w:marRight w:val="0"/>
      <w:marTop w:val="0"/>
      <w:marBottom w:val="0"/>
      <w:divBdr>
        <w:top w:val="none" w:sz="0" w:space="0" w:color="auto"/>
        <w:left w:val="none" w:sz="0" w:space="0" w:color="auto"/>
        <w:bottom w:val="none" w:sz="0" w:space="0" w:color="auto"/>
        <w:right w:val="none" w:sz="0" w:space="0" w:color="auto"/>
      </w:divBdr>
    </w:div>
    <w:div w:id="984623573">
      <w:bodyDiv w:val="1"/>
      <w:marLeft w:val="0"/>
      <w:marRight w:val="0"/>
      <w:marTop w:val="0"/>
      <w:marBottom w:val="0"/>
      <w:divBdr>
        <w:top w:val="none" w:sz="0" w:space="0" w:color="auto"/>
        <w:left w:val="none" w:sz="0" w:space="0" w:color="auto"/>
        <w:bottom w:val="none" w:sz="0" w:space="0" w:color="auto"/>
        <w:right w:val="none" w:sz="0" w:space="0" w:color="auto"/>
      </w:divBdr>
      <w:divsChild>
        <w:div w:id="2075203588">
          <w:marLeft w:val="0"/>
          <w:marRight w:val="0"/>
          <w:marTop w:val="15"/>
          <w:marBottom w:val="0"/>
          <w:divBdr>
            <w:top w:val="none" w:sz="0" w:space="0" w:color="auto"/>
            <w:left w:val="none" w:sz="0" w:space="0" w:color="auto"/>
            <w:bottom w:val="none" w:sz="0" w:space="0" w:color="auto"/>
            <w:right w:val="none" w:sz="0" w:space="0" w:color="auto"/>
          </w:divBdr>
          <w:divsChild>
            <w:div w:id="738015219">
              <w:marLeft w:val="0"/>
              <w:marRight w:val="0"/>
              <w:marTop w:val="0"/>
              <w:marBottom w:val="0"/>
              <w:divBdr>
                <w:top w:val="none" w:sz="0" w:space="0" w:color="auto"/>
                <w:left w:val="none" w:sz="0" w:space="0" w:color="auto"/>
                <w:bottom w:val="none" w:sz="0" w:space="0" w:color="auto"/>
                <w:right w:val="none" w:sz="0" w:space="0" w:color="auto"/>
              </w:divBdr>
            </w:div>
          </w:divsChild>
        </w:div>
        <w:div w:id="941497569">
          <w:marLeft w:val="0"/>
          <w:marRight w:val="0"/>
          <w:marTop w:val="15"/>
          <w:marBottom w:val="0"/>
          <w:divBdr>
            <w:top w:val="none" w:sz="0" w:space="0" w:color="auto"/>
            <w:left w:val="none" w:sz="0" w:space="0" w:color="auto"/>
            <w:bottom w:val="none" w:sz="0" w:space="0" w:color="auto"/>
            <w:right w:val="none" w:sz="0" w:space="0" w:color="auto"/>
          </w:divBdr>
          <w:divsChild>
            <w:div w:id="1672373390">
              <w:marLeft w:val="0"/>
              <w:marRight w:val="0"/>
              <w:marTop w:val="0"/>
              <w:marBottom w:val="0"/>
              <w:divBdr>
                <w:top w:val="none" w:sz="0" w:space="0" w:color="auto"/>
                <w:left w:val="none" w:sz="0" w:space="0" w:color="auto"/>
                <w:bottom w:val="none" w:sz="0" w:space="0" w:color="auto"/>
                <w:right w:val="none" w:sz="0" w:space="0" w:color="auto"/>
              </w:divBdr>
            </w:div>
          </w:divsChild>
        </w:div>
        <w:div w:id="1005009712">
          <w:marLeft w:val="0"/>
          <w:marRight w:val="0"/>
          <w:marTop w:val="15"/>
          <w:marBottom w:val="0"/>
          <w:divBdr>
            <w:top w:val="none" w:sz="0" w:space="0" w:color="auto"/>
            <w:left w:val="none" w:sz="0" w:space="0" w:color="auto"/>
            <w:bottom w:val="none" w:sz="0" w:space="0" w:color="auto"/>
            <w:right w:val="none" w:sz="0" w:space="0" w:color="auto"/>
          </w:divBdr>
          <w:divsChild>
            <w:div w:id="18241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8843">
      <w:bodyDiv w:val="1"/>
      <w:marLeft w:val="0"/>
      <w:marRight w:val="0"/>
      <w:marTop w:val="0"/>
      <w:marBottom w:val="0"/>
      <w:divBdr>
        <w:top w:val="none" w:sz="0" w:space="0" w:color="auto"/>
        <w:left w:val="none" w:sz="0" w:space="0" w:color="auto"/>
        <w:bottom w:val="none" w:sz="0" w:space="0" w:color="auto"/>
        <w:right w:val="none" w:sz="0" w:space="0" w:color="auto"/>
      </w:divBdr>
    </w:div>
    <w:div w:id="1035891731">
      <w:bodyDiv w:val="1"/>
      <w:marLeft w:val="0"/>
      <w:marRight w:val="0"/>
      <w:marTop w:val="0"/>
      <w:marBottom w:val="0"/>
      <w:divBdr>
        <w:top w:val="none" w:sz="0" w:space="0" w:color="auto"/>
        <w:left w:val="none" w:sz="0" w:space="0" w:color="auto"/>
        <w:bottom w:val="none" w:sz="0" w:space="0" w:color="auto"/>
        <w:right w:val="none" w:sz="0" w:space="0" w:color="auto"/>
      </w:divBdr>
    </w:div>
    <w:div w:id="1036661790">
      <w:bodyDiv w:val="1"/>
      <w:marLeft w:val="0"/>
      <w:marRight w:val="0"/>
      <w:marTop w:val="0"/>
      <w:marBottom w:val="0"/>
      <w:divBdr>
        <w:top w:val="none" w:sz="0" w:space="0" w:color="auto"/>
        <w:left w:val="none" w:sz="0" w:space="0" w:color="auto"/>
        <w:bottom w:val="none" w:sz="0" w:space="0" w:color="auto"/>
        <w:right w:val="none" w:sz="0" w:space="0" w:color="auto"/>
      </w:divBdr>
    </w:div>
    <w:div w:id="1119298190">
      <w:bodyDiv w:val="1"/>
      <w:marLeft w:val="0"/>
      <w:marRight w:val="0"/>
      <w:marTop w:val="0"/>
      <w:marBottom w:val="0"/>
      <w:divBdr>
        <w:top w:val="none" w:sz="0" w:space="0" w:color="auto"/>
        <w:left w:val="none" w:sz="0" w:space="0" w:color="auto"/>
        <w:bottom w:val="none" w:sz="0" w:space="0" w:color="auto"/>
        <w:right w:val="none" w:sz="0" w:space="0" w:color="auto"/>
      </w:divBdr>
    </w:div>
    <w:div w:id="1139231384">
      <w:bodyDiv w:val="1"/>
      <w:marLeft w:val="0"/>
      <w:marRight w:val="0"/>
      <w:marTop w:val="0"/>
      <w:marBottom w:val="0"/>
      <w:divBdr>
        <w:top w:val="none" w:sz="0" w:space="0" w:color="auto"/>
        <w:left w:val="none" w:sz="0" w:space="0" w:color="auto"/>
        <w:bottom w:val="none" w:sz="0" w:space="0" w:color="auto"/>
        <w:right w:val="none" w:sz="0" w:space="0" w:color="auto"/>
      </w:divBdr>
      <w:divsChild>
        <w:div w:id="537083858">
          <w:marLeft w:val="0"/>
          <w:marRight w:val="0"/>
          <w:marTop w:val="0"/>
          <w:marBottom w:val="0"/>
          <w:divBdr>
            <w:top w:val="none" w:sz="0" w:space="0" w:color="auto"/>
            <w:left w:val="none" w:sz="0" w:space="0" w:color="auto"/>
            <w:bottom w:val="none" w:sz="0" w:space="0" w:color="auto"/>
            <w:right w:val="none" w:sz="0" w:space="0" w:color="auto"/>
          </w:divBdr>
        </w:div>
      </w:divsChild>
    </w:div>
    <w:div w:id="1153326279">
      <w:bodyDiv w:val="1"/>
      <w:marLeft w:val="0"/>
      <w:marRight w:val="0"/>
      <w:marTop w:val="0"/>
      <w:marBottom w:val="0"/>
      <w:divBdr>
        <w:top w:val="none" w:sz="0" w:space="0" w:color="auto"/>
        <w:left w:val="none" w:sz="0" w:space="0" w:color="auto"/>
        <w:bottom w:val="none" w:sz="0" w:space="0" w:color="auto"/>
        <w:right w:val="none" w:sz="0" w:space="0" w:color="auto"/>
      </w:divBdr>
    </w:div>
    <w:div w:id="1153529289">
      <w:bodyDiv w:val="1"/>
      <w:marLeft w:val="0"/>
      <w:marRight w:val="0"/>
      <w:marTop w:val="0"/>
      <w:marBottom w:val="0"/>
      <w:divBdr>
        <w:top w:val="none" w:sz="0" w:space="0" w:color="auto"/>
        <w:left w:val="none" w:sz="0" w:space="0" w:color="auto"/>
        <w:bottom w:val="none" w:sz="0" w:space="0" w:color="auto"/>
        <w:right w:val="none" w:sz="0" w:space="0" w:color="auto"/>
      </w:divBdr>
    </w:div>
    <w:div w:id="1183861352">
      <w:bodyDiv w:val="1"/>
      <w:marLeft w:val="0"/>
      <w:marRight w:val="0"/>
      <w:marTop w:val="0"/>
      <w:marBottom w:val="0"/>
      <w:divBdr>
        <w:top w:val="none" w:sz="0" w:space="0" w:color="auto"/>
        <w:left w:val="none" w:sz="0" w:space="0" w:color="auto"/>
        <w:bottom w:val="none" w:sz="0" w:space="0" w:color="auto"/>
        <w:right w:val="none" w:sz="0" w:space="0" w:color="auto"/>
      </w:divBdr>
    </w:div>
    <w:div w:id="1193107190">
      <w:bodyDiv w:val="1"/>
      <w:marLeft w:val="0"/>
      <w:marRight w:val="0"/>
      <w:marTop w:val="0"/>
      <w:marBottom w:val="0"/>
      <w:divBdr>
        <w:top w:val="none" w:sz="0" w:space="0" w:color="auto"/>
        <w:left w:val="none" w:sz="0" w:space="0" w:color="auto"/>
        <w:bottom w:val="none" w:sz="0" w:space="0" w:color="auto"/>
        <w:right w:val="none" w:sz="0" w:space="0" w:color="auto"/>
      </w:divBdr>
    </w:div>
    <w:div w:id="1232428902">
      <w:bodyDiv w:val="1"/>
      <w:marLeft w:val="0"/>
      <w:marRight w:val="0"/>
      <w:marTop w:val="0"/>
      <w:marBottom w:val="0"/>
      <w:divBdr>
        <w:top w:val="none" w:sz="0" w:space="0" w:color="auto"/>
        <w:left w:val="none" w:sz="0" w:space="0" w:color="auto"/>
        <w:bottom w:val="none" w:sz="0" w:space="0" w:color="auto"/>
        <w:right w:val="none" w:sz="0" w:space="0" w:color="auto"/>
      </w:divBdr>
    </w:div>
    <w:div w:id="1235428504">
      <w:bodyDiv w:val="1"/>
      <w:marLeft w:val="0"/>
      <w:marRight w:val="0"/>
      <w:marTop w:val="0"/>
      <w:marBottom w:val="0"/>
      <w:divBdr>
        <w:top w:val="none" w:sz="0" w:space="0" w:color="auto"/>
        <w:left w:val="none" w:sz="0" w:space="0" w:color="auto"/>
        <w:bottom w:val="none" w:sz="0" w:space="0" w:color="auto"/>
        <w:right w:val="none" w:sz="0" w:space="0" w:color="auto"/>
      </w:divBdr>
    </w:div>
    <w:div w:id="1278874547">
      <w:bodyDiv w:val="1"/>
      <w:marLeft w:val="0"/>
      <w:marRight w:val="0"/>
      <w:marTop w:val="0"/>
      <w:marBottom w:val="0"/>
      <w:divBdr>
        <w:top w:val="none" w:sz="0" w:space="0" w:color="auto"/>
        <w:left w:val="none" w:sz="0" w:space="0" w:color="auto"/>
        <w:bottom w:val="none" w:sz="0" w:space="0" w:color="auto"/>
        <w:right w:val="none" w:sz="0" w:space="0" w:color="auto"/>
      </w:divBdr>
    </w:div>
    <w:div w:id="1304047265">
      <w:bodyDiv w:val="1"/>
      <w:marLeft w:val="0"/>
      <w:marRight w:val="0"/>
      <w:marTop w:val="0"/>
      <w:marBottom w:val="0"/>
      <w:divBdr>
        <w:top w:val="none" w:sz="0" w:space="0" w:color="auto"/>
        <w:left w:val="none" w:sz="0" w:space="0" w:color="auto"/>
        <w:bottom w:val="none" w:sz="0" w:space="0" w:color="auto"/>
        <w:right w:val="none" w:sz="0" w:space="0" w:color="auto"/>
      </w:divBdr>
    </w:div>
    <w:div w:id="1330518223">
      <w:bodyDiv w:val="1"/>
      <w:marLeft w:val="0"/>
      <w:marRight w:val="0"/>
      <w:marTop w:val="0"/>
      <w:marBottom w:val="0"/>
      <w:divBdr>
        <w:top w:val="none" w:sz="0" w:space="0" w:color="auto"/>
        <w:left w:val="none" w:sz="0" w:space="0" w:color="auto"/>
        <w:bottom w:val="none" w:sz="0" w:space="0" w:color="auto"/>
        <w:right w:val="none" w:sz="0" w:space="0" w:color="auto"/>
      </w:divBdr>
    </w:div>
    <w:div w:id="1356931300">
      <w:bodyDiv w:val="1"/>
      <w:marLeft w:val="0"/>
      <w:marRight w:val="0"/>
      <w:marTop w:val="0"/>
      <w:marBottom w:val="0"/>
      <w:divBdr>
        <w:top w:val="none" w:sz="0" w:space="0" w:color="auto"/>
        <w:left w:val="none" w:sz="0" w:space="0" w:color="auto"/>
        <w:bottom w:val="none" w:sz="0" w:space="0" w:color="auto"/>
        <w:right w:val="none" w:sz="0" w:space="0" w:color="auto"/>
      </w:divBdr>
    </w:div>
    <w:div w:id="1364818293">
      <w:bodyDiv w:val="1"/>
      <w:marLeft w:val="0"/>
      <w:marRight w:val="0"/>
      <w:marTop w:val="0"/>
      <w:marBottom w:val="0"/>
      <w:divBdr>
        <w:top w:val="none" w:sz="0" w:space="0" w:color="auto"/>
        <w:left w:val="none" w:sz="0" w:space="0" w:color="auto"/>
        <w:bottom w:val="none" w:sz="0" w:space="0" w:color="auto"/>
        <w:right w:val="none" w:sz="0" w:space="0" w:color="auto"/>
      </w:divBdr>
    </w:div>
    <w:div w:id="1397779804">
      <w:bodyDiv w:val="1"/>
      <w:marLeft w:val="0"/>
      <w:marRight w:val="0"/>
      <w:marTop w:val="0"/>
      <w:marBottom w:val="0"/>
      <w:divBdr>
        <w:top w:val="none" w:sz="0" w:space="0" w:color="auto"/>
        <w:left w:val="none" w:sz="0" w:space="0" w:color="auto"/>
        <w:bottom w:val="none" w:sz="0" w:space="0" w:color="auto"/>
        <w:right w:val="none" w:sz="0" w:space="0" w:color="auto"/>
      </w:divBdr>
    </w:div>
    <w:div w:id="1445230085">
      <w:bodyDiv w:val="1"/>
      <w:marLeft w:val="0"/>
      <w:marRight w:val="0"/>
      <w:marTop w:val="0"/>
      <w:marBottom w:val="0"/>
      <w:divBdr>
        <w:top w:val="none" w:sz="0" w:space="0" w:color="auto"/>
        <w:left w:val="none" w:sz="0" w:space="0" w:color="auto"/>
        <w:bottom w:val="none" w:sz="0" w:space="0" w:color="auto"/>
        <w:right w:val="none" w:sz="0" w:space="0" w:color="auto"/>
      </w:divBdr>
    </w:div>
    <w:div w:id="1466510179">
      <w:bodyDiv w:val="1"/>
      <w:marLeft w:val="0"/>
      <w:marRight w:val="0"/>
      <w:marTop w:val="0"/>
      <w:marBottom w:val="0"/>
      <w:divBdr>
        <w:top w:val="none" w:sz="0" w:space="0" w:color="auto"/>
        <w:left w:val="none" w:sz="0" w:space="0" w:color="auto"/>
        <w:bottom w:val="none" w:sz="0" w:space="0" w:color="auto"/>
        <w:right w:val="none" w:sz="0" w:space="0" w:color="auto"/>
      </w:divBdr>
    </w:div>
    <w:div w:id="1470630505">
      <w:bodyDiv w:val="1"/>
      <w:marLeft w:val="0"/>
      <w:marRight w:val="0"/>
      <w:marTop w:val="0"/>
      <w:marBottom w:val="0"/>
      <w:divBdr>
        <w:top w:val="none" w:sz="0" w:space="0" w:color="auto"/>
        <w:left w:val="none" w:sz="0" w:space="0" w:color="auto"/>
        <w:bottom w:val="none" w:sz="0" w:space="0" w:color="auto"/>
        <w:right w:val="none" w:sz="0" w:space="0" w:color="auto"/>
      </w:divBdr>
    </w:div>
    <w:div w:id="1474060845">
      <w:bodyDiv w:val="1"/>
      <w:marLeft w:val="0"/>
      <w:marRight w:val="0"/>
      <w:marTop w:val="0"/>
      <w:marBottom w:val="0"/>
      <w:divBdr>
        <w:top w:val="none" w:sz="0" w:space="0" w:color="auto"/>
        <w:left w:val="none" w:sz="0" w:space="0" w:color="auto"/>
        <w:bottom w:val="none" w:sz="0" w:space="0" w:color="auto"/>
        <w:right w:val="none" w:sz="0" w:space="0" w:color="auto"/>
      </w:divBdr>
    </w:div>
    <w:div w:id="1488475234">
      <w:bodyDiv w:val="1"/>
      <w:marLeft w:val="0"/>
      <w:marRight w:val="0"/>
      <w:marTop w:val="0"/>
      <w:marBottom w:val="0"/>
      <w:divBdr>
        <w:top w:val="none" w:sz="0" w:space="0" w:color="auto"/>
        <w:left w:val="none" w:sz="0" w:space="0" w:color="auto"/>
        <w:bottom w:val="none" w:sz="0" w:space="0" w:color="auto"/>
        <w:right w:val="none" w:sz="0" w:space="0" w:color="auto"/>
      </w:divBdr>
    </w:div>
    <w:div w:id="1502818250">
      <w:bodyDiv w:val="1"/>
      <w:marLeft w:val="0"/>
      <w:marRight w:val="0"/>
      <w:marTop w:val="0"/>
      <w:marBottom w:val="0"/>
      <w:divBdr>
        <w:top w:val="none" w:sz="0" w:space="0" w:color="auto"/>
        <w:left w:val="none" w:sz="0" w:space="0" w:color="auto"/>
        <w:bottom w:val="none" w:sz="0" w:space="0" w:color="auto"/>
        <w:right w:val="none" w:sz="0" w:space="0" w:color="auto"/>
      </w:divBdr>
    </w:div>
    <w:div w:id="1537352500">
      <w:bodyDiv w:val="1"/>
      <w:marLeft w:val="0"/>
      <w:marRight w:val="0"/>
      <w:marTop w:val="0"/>
      <w:marBottom w:val="0"/>
      <w:divBdr>
        <w:top w:val="none" w:sz="0" w:space="0" w:color="auto"/>
        <w:left w:val="none" w:sz="0" w:space="0" w:color="auto"/>
        <w:bottom w:val="none" w:sz="0" w:space="0" w:color="auto"/>
        <w:right w:val="none" w:sz="0" w:space="0" w:color="auto"/>
      </w:divBdr>
      <w:divsChild>
        <w:div w:id="785199483">
          <w:marLeft w:val="0"/>
          <w:marRight w:val="0"/>
          <w:marTop w:val="0"/>
          <w:marBottom w:val="0"/>
          <w:divBdr>
            <w:top w:val="none" w:sz="0" w:space="0" w:color="auto"/>
            <w:left w:val="none" w:sz="0" w:space="0" w:color="auto"/>
            <w:bottom w:val="none" w:sz="0" w:space="0" w:color="auto"/>
            <w:right w:val="none" w:sz="0" w:space="0" w:color="auto"/>
          </w:divBdr>
          <w:divsChild>
            <w:div w:id="1977564646">
              <w:marLeft w:val="0"/>
              <w:marRight w:val="0"/>
              <w:marTop w:val="0"/>
              <w:marBottom w:val="0"/>
              <w:divBdr>
                <w:top w:val="none" w:sz="0" w:space="0" w:color="auto"/>
                <w:left w:val="none" w:sz="0" w:space="0" w:color="auto"/>
                <w:bottom w:val="none" w:sz="0" w:space="0" w:color="auto"/>
                <w:right w:val="none" w:sz="0" w:space="0" w:color="auto"/>
              </w:divBdr>
              <w:divsChild>
                <w:div w:id="1063869843">
                  <w:marLeft w:val="0"/>
                  <w:marRight w:val="0"/>
                  <w:marTop w:val="0"/>
                  <w:marBottom w:val="0"/>
                  <w:divBdr>
                    <w:top w:val="none" w:sz="0" w:space="0" w:color="auto"/>
                    <w:left w:val="none" w:sz="0" w:space="0" w:color="auto"/>
                    <w:bottom w:val="none" w:sz="0" w:space="0" w:color="auto"/>
                    <w:right w:val="none" w:sz="0" w:space="0" w:color="auto"/>
                  </w:divBdr>
                  <w:divsChild>
                    <w:div w:id="1387948061">
                      <w:marLeft w:val="0"/>
                      <w:marRight w:val="0"/>
                      <w:marTop w:val="0"/>
                      <w:marBottom w:val="0"/>
                      <w:divBdr>
                        <w:top w:val="none" w:sz="0" w:space="0" w:color="auto"/>
                        <w:left w:val="none" w:sz="0" w:space="0" w:color="auto"/>
                        <w:bottom w:val="none" w:sz="0" w:space="0" w:color="auto"/>
                        <w:right w:val="none" w:sz="0" w:space="0" w:color="auto"/>
                      </w:divBdr>
                      <w:divsChild>
                        <w:div w:id="1793938473">
                          <w:marLeft w:val="0"/>
                          <w:marRight w:val="0"/>
                          <w:marTop w:val="0"/>
                          <w:marBottom w:val="0"/>
                          <w:divBdr>
                            <w:top w:val="none" w:sz="0" w:space="0" w:color="auto"/>
                            <w:left w:val="none" w:sz="0" w:space="0" w:color="auto"/>
                            <w:bottom w:val="none" w:sz="0" w:space="0" w:color="auto"/>
                            <w:right w:val="none" w:sz="0" w:space="0" w:color="auto"/>
                          </w:divBdr>
                          <w:divsChild>
                            <w:div w:id="763846579">
                              <w:marLeft w:val="0"/>
                              <w:marRight w:val="0"/>
                              <w:marTop w:val="0"/>
                              <w:marBottom w:val="0"/>
                              <w:divBdr>
                                <w:top w:val="none" w:sz="0" w:space="0" w:color="auto"/>
                                <w:left w:val="none" w:sz="0" w:space="0" w:color="auto"/>
                                <w:bottom w:val="none" w:sz="0" w:space="0" w:color="auto"/>
                                <w:right w:val="none" w:sz="0" w:space="0" w:color="auto"/>
                              </w:divBdr>
                              <w:divsChild>
                                <w:div w:id="1379158359">
                                  <w:marLeft w:val="0"/>
                                  <w:marRight w:val="0"/>
                                  <w:marTop w:val="0"/>
                                  <w:marBottom w:val="0"/>
                                  <w:divBdr>
                                    <w:top w:val="none" w:sz="0" w:space="0" w:color="auto"/>
                                    <w:left w:val="none" w:sz="0" w:space="0" w:color="auto"/>
                                    <w:bottom w:val="none" w:sz="0" w:space="0" w:color="auto"/>
                                    <w:right w:val="none" w:sz="0" w:space="0" w:color="auto"/>
                                  </w:divBdr>
                                  <w:divsChild>
                                    <w:div w:id="1327589952">
                                      <w:marLeft w:val="0"/>
                                      <w:marRight w:val="0"/>
                                      <w:marTop w:val="0"/>
                                      <w:marBottom w:val="0"/>
                                      <w:divBdr>
                                        <w:top w:val="none" w:sz="0" w:space="0" w:color="auto"/>
                                        <w:left w:val="none" w:sz="0" w:space="0" w:color="auto"/>
                                        <w:bottom w:val="none" w:sz="0" w:space="0" w:color="auto"/>
                                        <w:right w:val="none" w:sz="0" w:space="0" w:color="auto"/>
                                      </w:divBdr>
                                      <w:divsChild>
                                        <w:div w:id="1814981368">
                                          <w:marLeft w:val="0"/>
                                          <w:marRight w:val="0"/>
                                          <w:marTop w:val="0"/>
                                          <w:marBottom w:val="0"/>
                                          <w:divBdr>
                                            <w:top w:val="none" w:sz="0" w:space="0" w:color="auto"/>
                                            <w:left w:val="none" w:sz="0" w:space="0" w:color="auto"/>
                                            <w:bottom w:val="none" w:sz="0" w:space="0" w:color="auto"/>
                                            <w:right w:val="none" w:sz="0" w:space="0" w:color="auto"/>
                                          </w:divBdr>
                                          <w:divsChild>
                                            <w:div w:id="674528698">
                                              <w:marLeft w:val="0"/>
                                              <w:marRight w:val="0"/>
                                              <w:marTop w:val="0"/>
                                              <w:marBottom w:val="0"/>
                                              <w:divBdr>
                                                <w:top w:val="none" w:sz="0" w:space="0" w:color="auto"/>
                                                <w:left w:val="none" w:sz="0" w:space="0" w:color="auto"/>
                                                <w:bottom w:val="none" w:sz="0" w:space="0" w:color="auto"/>
                                                <w:right w:val="none" w:sz="0" w:space="0" w:color="auto"/>
                                              </w:divBdr>
                                              <w:divsChild>
                                                <w:div w:id="1689067159">
                                                  <w:marLeft w:val="0"/>
                                                  <w:marRight w:val="0"/>
                                                  <w:marTop w:val="0"/>
                                                  <w:marBottom w:val="0"/>
                                                  <w:divBdr>
                                                    <w:top w:val="none" w:sz="0" w:space="0" w:color="auto"/>
                                                    <w:left w:val="none" w:sz="0" w:space="0" w:color="auto"/>
                                                    <w:bottom w:val="none" w:sz="0" w:space="0" w:color="auto"/>
                                                    <w:right w:val="none" w:sz="0" w:space="0" w:color="auto"/>
                                                  </w:divBdr>
                                                  <w:divsChild>
                                                    <w:div w:id="1164276033">
                                                      <w:marLeft w:val="0"/>
                                                      <w:marRight w:val="0"/>
                                                      <w:marTop w:val="0"/>
                                                      <w:marBottom w:val="0"/>
                                                      <w:divBdr>
                                                        <w:top w:val="none" w:sz="0" w:space="0" w:color="auto"/>
                                                        <w:left w:val="none" w:sz="0" w:space="0" w:color="auto"/>
                                                        <w:bottom w:val="none" w:sz="0" w:space="0" w:color="auto"/>
                                                        <w:right w:val="none" w:sz="0" w:space="0" w:color="auto"/>
                                                      </w:divBdr>
                                                      <w:divsChild>
                                                        <w:div w:id="1841460504">
                                                          <w:marLeft w:val="0"/>
                                                          <w:marRight w:val="0"/>
                                                          <w:marTop w:val="0"/>
                                                          <w:marBottom w:val="0"/>
                                                          <w:divBdr>
                                                            <w:top w:val="none" w:sz="0" w:space="0" w:color="auto"/>
                                                            <w:left w:val="none" w:sz="0" w:space="0" w:color="auto"/>
                                                            <w:bottom w:val="none" w:sz="0" w:space="0" w:color="auto"/>
                                                            <w:right w:val="none" w:sz="0" w:space="0" w:color="auto"/>
                                                          </w:divBdr>
                                                          <w:divsChild>
                                                            <w:div w:id="1102334040">
                                                              <w:marLeft w:val="0"/>
                                                              <w:marRight w:val="0"/>
                                                              <w:marTop w:val="0"/>
                                                              <w:marBottom w:val="0"/>
                                                              <w:divBdr>
                                                                <w:top w:val="none" w:sz="0" w:space="0" w:color="auto"/>
                                                                <w:left w:val="none" w:sz="0" w:space="0" w:color="auto"/>
                                                                <w:bottom w:val="none" w:sz="0" w:space="0" w:color="auto"/>
                                                                <w:right w:val="none" w:sz="0" w:space="0" w:color="auto"/>
                                                              </w:divBdr>
                                                              <w:divsChild>
                                                                <w:div w:id="1719159528">
                                                                  <w:marLeft w:val="0"/>
                                                                  <w:marRight w:val="0"/>
                                                                  <w:marTop w:val="0"/>
                                                                  <w:marBottom w:val="0"/>
                                                                  <w:divBdr>
                                                                    <w:top w:val="none" w:sz="0" w:space="0" w:color="auto"/>
                                                                    <w:left w:val="none" w:sz="0" w:space="0" w:color="auto"/>
                                                                    <w:bottom w:val="none" w:sz="0" w:space="0" w:color="auto"/>
                                                                    <w:right w:val="none" w:sz="0" w:space="0" w:color="auto"/>
                                                                  </w:divBdr>
                                                                  <w:divsChild>
                                                                    <w:div w:id="1956713913">
                                                                      <w:marLeft w:val="0"/>
                                                                      <w:marRight w:val="0"/>
                                                                      <w:marTop w:val="0"/>
                                                                      <w:marBottom w:val="0"/>
                                                                      <w:divBdr>
                                                                        <w:top w:val="none" w:sz="0" w:space="0" w:color="auto"/>
                                                                        <w:left w:val="none" w:sz="0" w:space="0" w:color="auto"/>
                                                                        <w:bottom w:val="none" w:sz="0" w:space="0" w:color="auto"/>
                                                                        <w:right w:val="none" w:sz="0" w:space="0" w:color="auto"/>
                                                                      </w:divBdr>
                                                                      <w:divsChild>
                                                                        <w:div w:id="12378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700546">
      <w:bodyDiv w:val="1"/>
      <w:marLeft w:val="0"/>
      <w:marRight w:val="0"/>
      <w:marTop w:val="0"/>
      <w:marBottom w:val="0"/>
      <w:divBdr>
        <w:top w:val="none" w:sz="0" w:space="0" w:color="auto"/>
        <w:left w:val="none" w:sz="0" w:space="0" w:color="auto"/>
        <w:bottom w:val="none" w:sz="0" w:space="0" w:color="auto"/>
        <w:right w:val="none" w:sz="0" w:space="0" w:color="auto"/>
      </w:divBdr>
    </w:div>
    <w:div w:id="1664358888">
      <w:bodyDiv w:val="1"/>
      <w:marLeft w:val="0"/>
      <w:marRight w:val="0"/>
      <w:marTop w:val="0"/>
      <w:marBottom w:val="0"/>
      <w:divBdr>
        <w:top w:val="none" w:sz="0" w:space="0" w:color="auto"/>
        <w:left w:val="none" w:sz="0" w:space="0" w:color="auto"/>
        <w:bottom w:val="none" w:sz="0" w:space="0" w:color="auto"/>
        <w:right w:val="none" w:sz="0" w:space="0" w:color="auto"/>
      </w:divBdr>
    </w:div>
    <w:div w:id="1684477177">
      <w:bodyDiv w:val="1"/>
      <w:marLeft w:val="0"/>
      <w:marRight w:val="0"/>
      <w:marTop w:val="0"/>
      <w:marBottom w:val="0"/>
      <w:divBdr>
        <w:top w:val="none" w:sz="0" w:space="0" w:color="auto"/>
        <w:left w:val="none" w:sz="0" w:space="0" w:color="auto"/>
        <w:bottom w:val="none" w:sz="0" w:space="0" w:color="auto"/>
        <w:right w:val="none" w:sz="0" w:space="0" w:color="auto"/>
      </w:divBdr>
    </w:div>
    <w:div w:id="1708866825">
      <w:bodyDiv w:val="1"/>
      <w:marLeft w:val="0"/>
      <w:marRight w:val="0"/>
      <w:marTop w:val="0"/>
      <w:marBottom w:val="0"/>
      <w:divBdr>
        <w:top w:val="none" w:sz="0" w:space="0" w:color="auto"/>
        <w:left w:val="none" w:sz="0" w:space="0" w:color="auto"/>
        <w:bottom w:val="none" w:sz="0" w:space="0" w:color="auto"/>
        <w:right w:val="none" w:sz="0" w:space="0" w:color="auto"/>
      </w:divBdr>
    </w:div>
    <w:div w:id="1774010987">
      <w:bodyDiv w:val="1"/>
      <w:marLeft w:val="0"/>
      <w:marRight w:val="0"/>
      <w:marTop w:val="0"/>
      <w:marBottom w:val="0"/>
      <w:divBdr>
        <w:top w:val="none" w:sz="0" w:space="0" w:color="auto"/>
        <w:left w:val="none" w:sz="0" w:space="0" w:color="auto"/>
        <w:bottom w:val="none" w:sz="0" w:space="0" w:color="auto"/>
        <w:right w:val="none" w:sz="0" w:space="0" w:color="auto"/>
      </w:divBdr>
    </w:div>
    <w:div w:id="1785735978">
      <w:bodyDiv w:val="1"/>
      <w:marLeft w:val="0"/>
      <w:marRight w:val="0"/>
      <w:marTop w:val="0"/>
      <w:marBottom w:val="0"/>
      <w:divBdr>
        <w:top w:val="none" w:sz="0" w:space="0" w:color="auto"/>
        <w:left w:val="none" w:sz="0" w:space="0" w:color="auto"/>
        <w:bottom w:val="none" w:sz="0" w:space="0" w:color="auto"/>
        <w:right w:val="none" w:sz="0" w:space="0" w:color="auto"/>
      </w:divBdr>
    </w:div>
    <w:div w:id="1866479400">
      <w:bodyDiv w:val="1"/>
      <w:marLeft w:val="0"/>
      <w:marRight w:val="0"/>
      <w:marTop w:val="0"/>
      <w:marBottom w:val="0"/>
      <w:divBdr>
        <w:top w:val="none" w:sz="0" w:space="0" w:color="auto"/>
        <w:left w:val="none" w:sz="0" w:space="0" w:color="auto"/>
        <w:bottom w:val="none" w:sz="0" w:space="0" w:color="auto"/>
        <w:right w:val="none" w:sz="0" w:space="0" w:color="auto"/>
      </w:divBdr>
      <w:divsChild>
        <w:div w:id="2027559310">
          <w:marLeft w:val="0"/>
          <w:marRight w:val="0"/>
          <w:marTop w:val="15"/>
          <w:marBottom w:val="0"/>
          <w:divBdr>
            <w:top w:val="none" w:sz="0" w:space="0" w:color="auto"/>
            <w:left w:val="none" w:sz="0" w:space="0" w:color="auto"/>
            <w:bottom w:val="none" w:sz="0" w:space="0" w:color="auto"/>
            <w:right w:val="none" w:sz="0" w:space="0" w:color="auto"/>
          </w:divBdr>
          <w:divsChild>
            <w:div w:id="504054448">
              <w:marLeft w:val="0"/>
              <w:marRight w:val="0"/>
              <w:marTop w:val="0"/>
              <w:marBottom w:val="0"/>
              <w:divBdr>
                <w:top w:val="none" w:sz="0" w:space="0" w:color="auto"/>
                <w:left w:val="none" w:sz="0" w:space="0" w:color="auto"/>
                <w:bottom w:val="none" w:sz="0" w:space="0" w:color="auto"/>
                <w:right w:val="none" w:sz="0" w:space="0" w:color="auto"/>
              </w:divBdr>
            </w:div>
          </w:divsChild>
        </w:div>
        <w:div w:id="907225159">
          <w:marLeft w:val="0"/>
          <w:marRight w:val="0"/>
          <w:marTop w:val="15"/>
          <w:marBottom w:val="0"/>
          <w:divBdr>
            <w:top w:val="none" w:sz="0" w:space="0" w:color="auto"/>
            <w:left w:val="none" w:sz="0" w:space="0" w:color="auto"/>
            <w:bottom w:val="none" w:sz="0" w:space="0" w:color="auto"/>
            <w:right w:val="none" w:sz="0" w:space="0" w:color="auto"/>
          </w:divBdr>
          <w:divsChild>
            <w:div w:id="1884976131">
              <w:marLeft w:val="0"/>
              <w:marRight w:val="0"/>
              <w:marTop w:val="0"/>
              <w:marBottom w:val="0"/>
              <w:divBdr>
                <w:top w:val="none" w:sz="0" w:space="0" w:color="auto"/>
                <w:left w:val="none" w:sz="0" w:space="0" w:color="auto"/>
                <w:bottom w:val="none" w:sz="0" w:space="0" w:color="auto"/>
                <w:right w:val="none" w:sz="0" w:space="0" w:color="auto"/>
              </w:divBdr>
            </w:div>
          </w:divsChild>
        </w:div>
        <w:div w:id="1884710704">
          <w:marLeft w:val="0"/>
          <w:marRight w:val="0"/>
          <w:marTop w:val="15"/>
          <w:marBottom w:val="0"/>
          <w:divBdr>
            <w:top w:val="none" w:sz="0" w:space="0" w:color="auto"/>
            <w:left w:val="none" w:sz="0" w:space="0" w:color="auto"/>
            <w:bottom w:val="none" w:sz="0" w:space="0" w:color="auto"/>
            <w:right w:val="none" w:sz="0" w:space="0" w:color="auto"/>
          </w:divBdr>
          <w:divsChild>
            <w:div w:id="10479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6047">
      <w:bodyDiv w:val="1"/>
      <w:marLeft w:val="0"/>
      <w:marRight w:val="0"/>
      <w:marTop w:val="0"/>
      <w:marBottom w:val="0"/>
      <w:divBdr>
        <w:top w:val="none" w:sz="0" w:space="0" w:color="auto"/>
        <w:left w:val="none" w:sz="0" w:space="0" w:color="auto"/>
        <w:bottom w:val="none" w:sz="0" w:space="0" w:color="auto"/>
        <w:right w:val="none" w:sz="0" w:space="0" w:color="auto"/>
      </w:divBdr>
    </w:div>
    <w:div w:id="1886329576">
      <w:bodyDiv w:val="1"/>
      <w:marLeft w:val="0"/>
      <w:marRight w:val="0"/>
      <w:marTop w:val="0"/>
      <w:marBottom w:val="0"/>
      <w:divBdr>
        <w:top w:val="none" w:sz="0" w:space="0" w:color="auto"/>
        <w:left w:val="none" w:sz="0" w:space="0" w:color="auto"/>
        <w:bottom w:val="none" w:sz="0" w:space="0" w:color="auto"/>
        <w:right w:val="none" w:sz="0" w:space="0" w:color="auto"/>
      </w:divBdr>
    </w:div>
    <w:div w:id="1918437676">
      <w:bodyDiv w:val="1"/>
      <w:marLeft w:val="0"/>
      <w:marRight w:val="0"/>
      <w:marTop w:val="0"/>
      <w:marBottom w:val="0"/>
      <w:divBdr>
        <w:top w:val="none" w:sz="0" w:space="0" w:color="auto"/>
        <w:left w:val="none" w:sz="0" w:space="0" w:color="auto"/>
        <w:bottom w:val="none" w:sz="0" w:space="0" w:color="auto"/>
        <w:right w:val="none" w:sz="0" w:space="0" w:color="auto"/>
      </w:divBdr>
    </w:div>
    <w:div w:id="1933968010">
      <w:bodyDiv w:val="1"/>
      <w:marLeft w:val="0"/>
      <w:marRight w:val="0"/>
      <w:marTop w:val="0"/>
      <w:marBottom w:val="0"/>
      <w:divBdr>
        <w:top w:val="none" w:sz="0" w:space="0" w:color="auto"/>
        <w:left w:val="none" w:sz="0" w:space="0" w:color="auto"/>
        <w:bottom w:val="none" w:sz="0" w:space="0" w:color="auto"/>
        <w:right w:val="none" w:sz="0" w:space="0" w:color="auto"/>
      </w:divBdr>
    </w:div>
    <w:div w:id="1953977725">
      <w:bodyDiv w:val="1"/>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0"/>
          <w:divBdr>
            <w:top w:val="none" w:sz="0" w:space="0" w:color="auto"/>
            <w:left w:val="none" w:sz="0" w:space="0" w:color="auto"/>
            <w:bottom w:val="none" w:sz="0" w:space="0" w:color="auto"/>
            <w:right w:val="none" w:sz="0" w:space="0" w:color="auto"/>
          </w:divBdr>
          <w:divsChild>
            <w:div w:id="1308510186">
              <w:marLeft w:val="0"/>
              <w:marRight w:val="0"/>
              <w:marTop w:val="0"/>
              <w:marBottom w:val="0"/>
              <w:divBdr>
                <w:top w:val="none" w:sz="0" w:space="0" w:color="auto"/>
                <w:left w:val="none" w:sz="0" w:space="0" w:color="auto"/>
                <w:bottom w:val="none" w:sz="0" w:space="0" w:color="auto"/>
                <w:right w:val="none" w:sz="0" w:space="0" w:color="auto"/>
              </w:divBdr>
              <w:divsChild>
                <w:div w:id="460147072">
                  <w:marLeft w:val="0"/>
                  <w:marRight w:val="0"/>
                  <w:marTop w:val="100"/>
                  <w:marBottom w:val="100"/>
                  <w:divBdr>
                    <w:top w:val="none" w:sz="0" w:space="0" w:color="auto"/>
                    <w:left w:val="none" w:sz="0" w:space="0" w:color="auto"/>
                    <w:bottom w:val="none" w:sz="0" w:space="0" w:color="auto"/>
                    <w:right w:val="none" w:sz="0" w:space="0" w:color="auto"/>
                  </w:divBdr>
                  <w:divsChild>
                    <w:div w:id="19752836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9989726">
      <w:bodyDiv w:val="1"/>
      <w:marLeft w:val="0"/>
      <w:marRight w:val="0"/>
      <w:marTop w:val="0"/>
      <w:marBottom w:val="0"/>
      <w:divBdr>
        <w:top w:val="none" w:sz="0" w:space="0" w:color="auto"/>
        <w:left w:val="none" w:sz="0" w:space="0" w:color="auto"/>
        <w:bottom w:val="none" w:sz="0" w:space="0" w:color="auto"/>
        <w:right w:val="none" w:sz="0" w:space="0" w:color="auto"/>
      </w:divBdr>
    </w:div>
    <w:div w:id="1984460786">
      <w:bodyDiv w:val="1"/>
      <w:marLeft w:val="0"/>
      <w:marRight w:val="0"/>
      <w:marTop w:val="0"/>
      <w:marBottom w:val="0"/>
      <w:divBdr>
        <w:top w:val="none" w:sz="0" w:space="0" w:color="auto"/>
        <w:left w:val="none" w:sz="0" w:space="0" w:color="auto"/>
        <w:bottom w:val="none" w:sz="0" w:space="0" w:color="auto"/>
        <w:right w:val="none" w:sz="0" w:space="0" w:color="auto"/>
      </w:divBdr>
      <w:divsChild>
        <w:div w:id="300430393">
          <w:marLeft w:val="0"/>
          <w:marRight w:val="0"/>
          <w:marTop w:val="240"/>
          <w:marBottom w:val="0"/>
          <w:divBdr>
            <w:top w:val="none" w:sz="0" w:space="0" w:color="auto"/>
            <w:left w:val="none" w:sz="0" w:space="0" w:color="auto"/>
            <w:bottom w:val="none" w:sz="0" w:space="0" w:color="auto"/>
            <w:right w:val="none" w:sz="0" w:space="0" w:color="auto"/>
          </w:divBdr>
        </w:div>
      </w:divsChild>
    </w:div>
    <w:div w:id="1998341197">
      <w:bodyDiv w:val="1"/>
      <w:marLeft w:val="0"/>
      <w:marRight w:val="0"/>
      <w:marTop w:val="0"/>
      <w:marBottom w:val="0"/>
      <w:divBdr>
        <w:top w:val="none" w:sz="0" w:space="0" w:color="auto"/>
        <w:left w:val="none" w:sz="0" w:space="0" w:color="auto"/>
        <w:bottom w:val="none" w:sz="0" w:space="0" w:color="auto"/>
        <w:right w:val="none" w:sz="0" w:space="0" w:color="auto"/>
      </w:divBdr>
    </w:div>
    <w:div w:id="2016300344">
      <w:bodyDiv w:val="1"/>
      <w:marLeft w:val="0"/>
      <w:marRight w:val="0"/>
      <w:marTop w:val="0"/>
      <w:marBottom w:val="0"/>
      <w:divBdr>
        <w:top w:val="none" w:sz="0" w:space="0" w:color="auto"/>
        <w:left w:val="none" w:sz="0" w:space="0" w:color="auto"/>
        <w:bottom w:val="none" w:sz="0" w:space="0" w:color="auto"/>
        <w:right w:val="none" w:sz="0" w:space="0" w:color="auto"/>
      </w:divBdr>
    </w:div>
    <w:div w:id="2036611350">
      <w:bodyDiv w:val="1"/>
      <w:marLeft w:val="0"/>
      <w:marRight w:val="0"/>
      <w:marTop w:val="0"/>
      <w:marBottom w:val="0"/>
      <w:divBdr>
        <w:top w:val="none" w:sz="0" w:space="0" w:color="auto"/>
        <w:left w:val="none" w:sz="0" w:space="0" w:color="auto"/>
        <w:bottom w:val="none" w:sz="0" w:space="0" w:color="auto"/>
        <w:right w:val="none" w:sz="0" w:space="0" w:color="auto"/>
      </w:divBdr>
    </w:div>
    <w:div w:id="2042051543">
      <w:bodyDiv w:val="1"/>
      <w:marLeft w:val="0"/>
      <w:marRight w:val="0"/>
      <w:marTop w:val="0"/>
      <w:marBottom w:val="0"/>
      <w:divBdr>
        <w:top w:val="none" w:sz="0" w:space="0" w:color="auto"/>
        <w:left w:val="none" w:sz="0" w:space="0" w:color="auto"/>
        <w:bottom w:val="none" w:sz="0" w:space="0" w:color="auto"/>
        <w:right w:val="none" w:sz="0" w:space="0" w:color="auto"/>
      </w:divBdr>
    </w:div>
    <w:div w:id="2096125923">
      <w:bodyDiv w:val="1"/>
      <w:marLeft w:val="0"/>
      <w:marRight w:val="0"/>
      <w:marTop w:val="0"/>
      <w:marBottom w:val="0"/>
      <w:divBdr>
        <w:top w:val="none" w:sz="0" w:space="0" w:color="auto"/>
        <w:left w:val="none" w:sz="0" w:space="0" w:color="auto"/>
        <w:bottom w:val="none" w:sz="0" w:space="0" w:color="auto"/>
        <w:right w:val="none" w:sz="0" w:space="0" w:color="auto"/>
      </w:divBdr>
    </w:div>
    <w:div w:id="2099062117">
      <w:bodyDiv w:val="1"/>
      <w:marLeft w:val="1200"/>
      <w:marRight w:val="1200"/>
      <w:marTop w:val="0"/>
      <w:marBottom w:val="0"/>
      <w:divBdr>
        <w:top w:val="none" w:sz="0" w:space="0" w:color="auto"/>
        <w:left w:val="none" w:sz="0" w:space="0" w:color="auto"/>
        <w:bottom w:val="none" w:sz="0" w:space="0" w:color="auto"/>
        <w:right w:val="none" w:sz="0" w:space="0" w:color="auto"/>
      </w:divBdr>
    </w:div>
    <w:div w:id="2104106690">
      <w:bodyDiv w:val="1"/>
      <w:marLeft w:val="0"/>
      <w:marRight w:val="0"/>
      <w:marTop w:val="0"/>
      <w:marBottom w:val="0"/>
      <w:divBdr>
        <w:top w:val="none" w:sz="0" w:space="0" w:color="auto"/>
        <w:left w:val="none" w:sz="0" w:space="0" w:color="auto"/>
        <w:bottom w:val="none" w:sz="0" w:space="0" w:color="auto"/>
        <w:right w:val="none" w:sz="0" w:space="0" w:color="auto"/>
      </w:divBdr>
    </w:div>
    <w:div w:id="2120103547">
      <w:bodyDiv w:val="1"/>
      <w:marLeft w:val="0"/>
      <w:marRight w:val="0"/>
      <w:marTop w:val="0"/>
      <w:marBottom w:val="0"/>
      <w:divBdr>
        <w:top w:val="none" w:sz="0" w:space="0" w:color="auto"/>
        <w:left w:val="none" w:sz="0" w:space="0" w:color="auto"/>
        <w:bottom w:val="none" w:sz="0" w:space="0" w:color="auto"/>
        <w:right w:val="none" w:sz="0" w:space="0" w:color="auto"/>
      </w:divBdr>
    </w:div>
    <w:div w:id="2142067841">
      <w:bodyDiv w:val="1"/>
      <w:marLeft w:val="0"/>
      <w:marRight w:val="0"/>
      <w:marTop w:val="0"/>
      <w:marBottom w:val="0"/>
      <w:divBdr>
        <w:top w:val="none" w:sz="0" w:space="0" w:color="auto"/>
        <w:left w:val="none" w:sz="0" w:space="0" w:color="auto"/>
        <w:bottom w:val="none" w:sz="0" w:space="0" w:color="auto"/>
        <w:right w:val="none" w:sz="0" w:space="0" w:color="auto"/>
      </w:divBdr>
    </w:div>
    <w:div w:id="214473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he.edu.cn/upload/gdjy/file/20220510/1652167863770411.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he.edu.cn/upload/gdjy/file/20220511/1652259602573513.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he.edu.cn/upload/gdjy/file/20220511/165225960263138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ahe.edu.cn/upload/gdjy/file/20220511/165226521692070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C107D-B992-49B5-8473-3B6CD424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771</Words>
  <Characters>4398</Characters>
  <Application>Microsoft Office Word</Application>
  <DocSecurity>0</DocSecurity>
  <Lines>36</Lines>
  <Paragraphs>10</Paragraphs>
  <ScaleCrop>false</ScaleCrop>
  <Company>scitc</Company>
  <LinksUpToDate>false</LinksUpToDate>
  <CharactersWithSpaces>5159</CharactersWithSpaces>
  <SharedDoc>false</SharedDoc>
  <HLinks>
    <vt:vector size="12" baseType="variant">
      <vt:variant>
        <vt:i4>6291550</vt:i4>
      </vt:variant>
      <vt:variant>
        <vt:i4>3</vt:i4>
      </vt:variant>
      <vt:variant>
        <vt:i4>0</vt:i4>
      </vt:variant>
      <vt:variant>
        <vt:i4>5</vt:i4>
      </vt:variant>
      <vt:variant>
        <vt:lpwstr>mailto:npopss@vip.163.com</vt:lpwstr>
      </vt:variant>
      <vt:variant>
        <vt:lpwstr/>
      </vt:variant>
      <vt:variant>
        <vt:i4>6226018</vt:i4>
      </vt:variant>
      <vt:variant>
        <vt:i4>0</vt:i4>
      </vt:variant>
      <vt:variant>
        <vt:i4>0</vt:i4>
      </vt:variant>
      <vt:variant>
        <vt:i4>5</vt:i4>
      </vt:variant>
      <vt:variant>
        <vt:lpwstr>http://scitc.com.cn:8080/system/_content/download.jsp?urltype=news.DownloadAttachUrl&amp;owner=1439835480&amp;wbfileid=130957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川信职院[2007]47号</dc:title>
  <dc:creator>lqm</dc:creator>
  <cp:lastModifiedBy>张金玲</cp:lastModifiedBy>
  <cp:revision>5</cp:revision>
  <cp:lastPrinted>2007-06-27T08:55:00Z</cp:lastPrinted>
  <dcterms:created xsi:type="dcterms:W3CDTF">2022-05-26T01:42:00Z</dcterms:created>
  <dcterms:modified xsi:type="dcterms:W3CDTF">2022-05-26T02:00:00Z</dcterms:modified>
</cp:coreProperties>
</file>